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4723" w14:textId="883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"Жаңаөзен қаласы әкімінің аппараты" мемлекеттік мекемесінің және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Жаңаөзен қаласы әкімдігінің 2018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8 желтоқсандағы № 466 қаулысы. Қазақстан Республикасының Әділет Министрлігінде 2025 жылғы 10 желтоқсанда № 37573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 әкімінің аппараты" мемлекеттік мекемесінің және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Жаңаөзен қаласы әкімдігінің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№153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3561 болып тіркелген)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