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7850" w14:textId="2117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2025 жылғы 1 желтоқсандағы № 454 қаулысы. Қазақстан Республикасының Әділет Министрлігінде 2025 жылғы 5 желтоқсанда № 37534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Қазақстан Республикасы Заңының 27-бабына сәйкес Жаңаөзен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Жаңаөзен қаласы әкімдігінің келесі қаулыларының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"Жаңаөзен қаласында жолаушылар мен багажды қалалық және қала маңындағы қатынаста автомобильмен тұрақты тасымалдаудың тарифін белгілеу туралы" Жаңаөзен қаласы әкімдігінің 2021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№138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4470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"Маңғыстау облысы Жаңаөзен қаласы әкімдігінің 2021 жылғы 30 наурыздағы №138 "Жаңаөзен қаласында жолаушылар мен багажды қалалық және қала маңындағы қатынаста автомобильмен тұрақты тасымалдаудың тарифін белгілеу туралы" қаулысына өзгерістер енгізу туралы" Жаңаөзен қаласы әкімдігінің 2021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№706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25896 болып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жетекшілік ететін орынбасарына жүктелсін.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Қайнарбаев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