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3c87" w14:textId="2643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2025 жылға арналған акваөсіру (балық өсіру шаруашылығы) өнімінің өнімділігі мен сапасын арттыруды, сондай - 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8 мамырдағы № 100 қаулысы. Маңғыстау облысы Әділет департаментінде 2025 жылғы 20 мамырда № 4791-12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Заңының 10-бабының 2-тармағының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бұйрығына (Нормативтік құқықтық актілерді мемлекеттік тіркеу тізілімінде № 28188 болып тіркелген)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Маңғыстау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будандары, шабақ (10 граммға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будандары, шабақ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будандары, шабақ (30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 және олардың будандары, шабақ (0,5 – 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 және оларды күтіп-ұстауды сатып алу үшiн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