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30a" w14:textId="f9c1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8 мамырдағы № 99 қаулысы. Маңғыстау облысы Әділет департаментінде 2025 жылғы 14 мамырда № 4790-12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Заңының 27-бабына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тізбе бойынша Маңғыстау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№33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2653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туралы" Маңғыстау облысы әкімдігінің 2015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2830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туралы" Маңғыстау облысы әкімдігінің 2016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2984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туралы" Маңғыстау облысы әкімдігінің 2016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3152 болып тіркелген).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туралы" Маңғыстау облысы әкімдігінің 2016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3206 болып тіркелген).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өзгерістер мен толықтыру енгізу туралы" Маңғыстау облысы әкімдігінің 2017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3445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өзгерістер енгізу туралы" Маңғыстау облысы әкімдігінің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3771 болып тіркелген).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толықтыру енгізу туралы" Маңғыстау облысы әкімдігінің 2019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4005 болып тіркелген).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туралы" Маңғыстау облысы әкімдігінің 2021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4457 болып тіркелген).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туралы" Маңғыстау облысы әкімдігінің 2021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24010 болып тіркелген).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толықтыру енгізу туралы" Маңғыстау облысы әкімдігінің 2023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4636-12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