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76a3" w14:textId="1b27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2025 жылғы 13 қарашадағы № 23/272 шешімі. Қазақстан Республикасының Әділет Министрлігінде 2025 жылғы 17 қарашада № 37425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27-бабына сәйкес Маңғыстау облыстық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шешімге қосымшаға сәйкес тізбе бойынша Маңғыстау облыстық мәслихатының кейбір шешімдерінің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облыстық мәслихатының күші жойылған  кейбір шешімдерінің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 бойынша тұрғын үй сертификаттарының мөлшері мен оларды алушылар санаттарының тізбесін айқындау туралы" Маңғыстау облыстық мәслихатының 2019 жылғы 25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31/368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4009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облыстық мәслихатының 2019 жылғы 25 қазандағы № 31/368 "Маңғыстау облысы бойынша тұрғын үй сертификаттарының мөлшері мен оларды алушылар санаттарының тізбесін айқындау туралы" шешіміне өзгеріс енгізу туралы" Маңғыстау облыстық мәслихатының 2021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2/19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4472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"Маңғыстау облыстық мәслихатының 2019 жылғы 25 қазандағы № 31/368 "Маңғыстау облысы бойынша тұрғын үй сертификаттарының мөлшері мен оларды алушылар санаттарының тізбесін айқындау туралы" шешіміне өзгеріс енгізу туралы" Маңғыстау облыстық мәслихатының 2023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7/80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4650-12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