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017f" w14:textId="95d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 7/5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2025 жылғы 18 сәуірдегі 28/3 шешімі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 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8468-11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Шиелі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2025 жылғы 18 сәуірдегі</w:t>
            </w:r>
            <w:r>
              <w:br/>
            </w:r>
            <w:r>
              <w:rPr>
                <w:rFonts w:ascii="Times New Roman"/>
                <w:b w:val="false"/>
                <w:i w:val="false"/>
                <w:color w:val="000000"/>
                <w:sz w:val="20"/>
              </w:rPr>
              <w:t>№ 28/3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7/5 шешімімен бекітілген</w:t>
            </w:r>
          </w:p>
        </w:tc>
      </w:tr>
    </w:tbl>
    <w:bookmarkStart w:name="z20" w:id="3"/>
    <w:p>
      <w:pPr>
        <w:spacing w:after="0"/>
        <w:ind w:left="0"/>
        <w:jc w:val="left"/>
      </w:pPr>
      <w:r>
        <w:rPr>
          <w:rFonts w:ascii="Times New Roman"/>
          <w:b/>
          <w:i w:val="false"/>
          <w:color w:val="000000"/>
        </w:rPr>
        <w:t xml:space="preserve">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Шиелі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"Шиелі аудандық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bookmarkStart w:name="z70" w:id="51"/>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1"/>
    <w:bookmarkStart w:name="z71" w:id="52"/>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2"/>
    <w:bookmarkStart w:name="z72" w:id="53"/>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3"/>
    <w:bookmarkStart w:name="z73" w:id="54"/>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4"/>
    <w:bookmarkStart w:name="z74" w:id="5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5"/>
    <w:bookmarkStart w:name="z75" w:id="5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6"/>
    <w:bookmarkStart w:name="z76" w:id="57"/>
    <w:p>
      <w:pPr>
        <w:spacing w:after="0"/>
        <w:ind w:left="0"/>
        <w:jc w:val="both"/>
      </w:pPr>
      <w:r>
        <w:rPr>
          <w:rFonts w:ascii="Times New Roman"/>
          <w:b w:val="false"/>
          <w:i w:val="false"/>
          <w:color w:val="000000"/>
          <w:sz w:val="28"/>
        </w:rPr>
        <w:t>
      9. Әлеуметтік көмек көрсетуге жұмсалатын шығыстарды қаржыландыру Шиелі ауданының бюджетінде көзделген, ағымдағы қаржы жылына арналған қаражат шегінде жүзеге асырылады.</w:t>
      </w:r>
    </w:p>
    <w:bookmarkEnd w:id="57"/>
    <w:bookmarkStart w:name="z77" w:id="5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8"/>
    <w:bookmarkStart w:name="z78"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9" w:id="60"/>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0"/>
    <w:bookmarkStart w:name="z80" w:id="61"/>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1"/>
    <w:bookmarkStart w:name="z81" w:id="62"/>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2"/>
    <w:bookmarkStart w:name="z82" w:id="6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3"/>
    <w:bookmarkStart w:name="z83" w:id="6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4"/>
    <w:bookmarkStart w:name="z84" w:id="65"/>
    <w:p>
      <w:pPr>
        <w:spacing w:after="0"/>
        <w:ind w:left="0"/>
        <w:jc w:val="both"/>
      </w:pPr>
      <w:r>
        <w:rPr>
          <w:rFonts w:ascii="Times New Roman"/>
          <w:b w:val="false"/>
          <w:i w:val="false"/>
          <w:color w:val="000000"/>
          <w:sz w:val="28"/>
        </w:rPr>
        <w:t>
      біржолғы төлемдер бойынша – күн сайын;</w:t>
      </w:r>
    </w:p>
    <w:bookmarkEnd w:id="65"/>
    <w:bookmarkStart w:name="z85" w:id="6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6"/>
    <w:bookmarkStart w:name="z86" w:id="6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7"/>
    <w:bookmarkStart w:name="z87" w:id="6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9"/>
    <w:bookmarkStart w:name="z89" w:id="7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