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f3a6" w14:textId="21bf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 бойынша бөлшек салықтың арнаулы салық режимін қолдану кезінде мөлшерлеме мөлшерін төмендету туралы" Сырдария аудандық мәслихатының 2023 жылғы 30 маусымдағы № 41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 23.12.2025 №227, Сырдария ауданының мәслихаты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шешімінің 2-тармағымен.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"Сырдария ауданы бойынша бөлшек салықтың арнаулы салық режимін қолдану кезінде мөлшерлеме мөлшерін төмендету туралы" Сырдария аудандық мәслихатының 2023 жылғы 30 маусымдағы № 41 (нормативтік құқықтық актілерді мемлекеттік тіркеу тізілімінде № 8435-11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шешiмiнiң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