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989e" w14:textId="b119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"Қармақшы ауданы бойынша жалпыға ортақ пайдаланылатын аудандық маңызы бар автомобиль жолдарының тізбесін, атаулары мен индекстерін бекіту туралы" Қармақшы ауданы әкімдігінің 2019 жылғы 20 тамыздағы № 1002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2025 жылғы 20 мамырдағы № 54 қаулысы. Қызылорда облысының Әділет департаментінде 2025 жылғы 22 мамырда № 8609-11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Қармақшы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"Қармақшы ауданы бойынша жалпыға ортақ пайдаланылатын аудандық маңызы бар автомобиль жолдарының тізбесін, атаулары мен индекстерін бекіту туралы" Қармақшы ауданы әкімдігінің 2019 жылғы 20 тамыздағы №1002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6899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жетекшілік ететін орынбасарына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" w:id="3"/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жолаушылар көлігі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жолдары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коммуналдық мемлекеттік мекемесімен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№1002 қаулысына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жалпыға ортақ пайдаланылатын аудандық маңызы бар автомобиль жолдарының тізбесі, атаулары мен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Иіркөл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Жаңажол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 ІІІ-Интернационал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Самара-Шымкент-Ақжар- Тұрмағанбет- Көмекбаев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Жалағаш-Жосалы-Қызылтам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Төретам- Ақай айналма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