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1eaf3" w14:textId="321ea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Қармақшы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2025 жылғы 16 мамырдағы № 284 шешімі. Қызылорда облысының Әділет департаментінде 2025 жылғы 22 мамырда № 8607-11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Қармақшы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мәслихатының кейбір шешімдерінің күші жойылды деп танылсын.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 шешіміне қосымша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Қармақшы аудандық мәслихатының күші жойылған кейбір шешімдерінің тізбесі</w:t>
      </w:r>
    </w:p>
    <w:bookmarkEnd w:id="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"Жергілікті қоғамдастықтың бөлек жиындарын өткізу қағидаларын бекіту туралы" Қармақшы аудандық мәслихатының 2014 жылғы 17 ақпандағы № 149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4624 болып тіркелген);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""Бөлек жергілікті қоғамдастық жиындарын өткізу қағидасын бекіту туралы" аудандық мәслихаттың 2014 жылғы 17 ақпандағы № 149 шешіміне өзгерістер мен толықтырулар енгізу туралы" Қармақшы аудандық мәслихатының 2014 жылғы 30 маусымдағы № 180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4739 болып тіркелген);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""Бөлек жергілікті қоғамдастық жиындарын өткізу қағидасын бекіту туралы" Қармақшы аудандық мәслихатының 2014 жылғы 17 ақпандағы № 149 шешіміне өзгерістер енгізу туралы" Қармақшы аудандық мәслихатының 2021 жылғы 23 желтоқсандағы №128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