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d5a1" w14:textId="d4ed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"Жекелеген санаттағы азаматтарға жеңілдіктер беру туралы" Қызылорда қалалық мәслихатының 2017 жылғы 27 қазандағы № 113-17/5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26 ақпандағы №240-34/2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"Жекелеген санаттағы азаматтарға жеңілдіктер беру туралы" Қызылорда қалалық мәслихатының 2017 жылғы 27 қазандағы № 113-17/5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6020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нұсқасына өзгеріс енгізіледі, қазақ тіліндегі мәтін өзгермейді.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