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8371" w14:textId="d008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облысының аудандық маңызы бар қалаларда, кенттер мен ауылдық елді мекендерде жер учаскелері жеке меншікке берілген кезде олар үшін төлемақының базалық ставкаларын белгілеу туралы" бірлескен Қызылорда облысы әкімдігінің 2012 жылғы 6 желтоқсандағы № 667 қаулысына және Қызылорда облыстық мәслихатының 2012 жылғы 6 желтоқсандағы № 65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2025 жылғы 20 мамырдағы № 106 бірлескен қаулысы және Қызылорда облыстық мәслихатының 2025 жылғы 20 мамырдағы № 167 шешімі. Қызылорда облысының Әділет департаментінде 2025 жылғы 27 мамырда № 8611-11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облысының әкімдігі ҚАУЛЫ ЕТЕДІ және Қызылорда облыстық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"Қызылорда облысының аудандық маңызы бар қалаларда, кенттер мен ауылдық елді мекендерде жер учаскелері жеке меншікке берілген кезде олар үшін төлемақының базалық ставкаларын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Қызылорда облысы әкімдігінің 2012 жылғы 6 желтоқсандағы № 667 қаулысына және Қызылорда облыстық мәслихатының 2012 жылғы 6 желтоқсандағы № 65 шешіміне (Нормативтік құқықтық актілерді мемлекеттік тіркеу тізілімінде № 4384 болып тіркелген) келесі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мамырдағы №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мамырдағы №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мен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6 желтоқсандағы №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және 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 қосымша</w:t>
            </w:r>
          </w:p>
        </w:tc>
      </w:tr>
    </w:tbl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облысының аудандық маңызы бар қалаларда, кенттер мен ауылдық елді мекендерде жер учаскелері жеке меншікке берілген кезде олар үшін төлемақының базалық ставкалары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 мен ауылдық елді мекендердің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шаршы метрге төлемақының базалық ставкалары,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1.Қызылорда қаласы бойынша: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Тасбөгет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Белкөл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Бірқазан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Баймұрат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Талдыарал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Ж.Махамбетов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Қызылжарма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Қараөзек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Айнакөл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Талсуат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2.Арал ауданы бойынша: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Жақсықылыш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Аманөткел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Мойнақ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Қарашалаң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Құмбазар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Қамыстыбас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Ерімбетжаға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Ақеспе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Ескіұра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Тастүбек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Шижаға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3.Қазалы ауданы бойынша: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Түктібаев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Қожабақы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Жалаңтөс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Шитүбек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Ақтан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Пірімов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Қожақазған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Кәукей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Бекарыстан би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Байқожа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Жанкент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Шөлқұм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4.Қармақшы ауданы бойынша: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Ордазы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Төребай би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Ақай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Тұрмағанбет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Дүр Оңғар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Кекірелі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Шобанқазған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5.Жалағаш ауданы бойынша: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Бұхарбай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Қаракеткен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Д.Жалтынов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Т.Жүргенов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М.Шәменов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6.Сырдария ауданы бойынша: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Ақжарма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Ілиясов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Қалжан ахун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Тоқмағанбетов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Шіркейлі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Іңкәрдария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7.Шиелі ауданы бойынша: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Ақмая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Досбол би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Бәйгеқұм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Қосүйеңкі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Жөлек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Жахаев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Жансейіт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Бекежанов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Бұланбай бауы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Жаназар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Тәжібаев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Қодаманов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8.Жаңақорған ауданы бойынша: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Шалқия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Байкенже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Билібай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Келінтөбе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Қандөз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Қалғансыр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Қашқанкөл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Қожамберді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Қожакент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Қосүйеңкі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Қызылмақташы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Өзгент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Сунақата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Құттықожа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