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f933" w14:textId="997f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2025 жылғы 9 желтоқсандағы № 210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облыстық мәслихатының күші жойылған кейбір шешімдерінің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облысында ортақ су пайдалану қағидаларын белгілеу туралы" Қызылорда облыстық мәслихатының 2019 жылғы 17 шілдедегі </w:t>
      </w:r>
      <w:r>
        <w:rPr>
          <w:rFonts w:ascii="Times New Roman"/>
          <w:b w:val="false"/>
          <w:i w:val="false"/>
          <w:color w:val="000000"/>
          <w:sz w:val="28"/>
        </w:rPr>
        <w:t>№ 334 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6851 болып тіркелген);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"Қызылорда облысында ортақ су пайдаланудың қағидаларын бекіту туралы" Қызылорда облыстық мәслихатының 2019 жылғы 17 шілдедегі № 334 шешіміне өзгеріс енгізу туралы" Қызылорда облыстық мәслихатының 2020 жылғы 29 мамырдағы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7518 болып тіркелген);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"Қызылорда облысында ортақ су пайдаланудың қағидаларын бекіту туралы" Қызылорда облыстық мәслихатының 2019 жылғы 17 шілдедегі № 334 шешіміне толықтыру енгізу туралы" Қызылорда облыстық мәслихатының 2021 жылғы 17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8225 болып тіркелген);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"Қызылорда облысында ортақ су пайдаланудың қағидаларын бекіту туралы" Қызылорда облыстық мәслихатының 2019 жылғы 17 шілдедегі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туралы" Қызылорда облыстық мәслихатының 2023 жылғы 27 қазандағы № 56 шешімі (Нормативтік құқықтық актілерді мемлекеттік тіркеу тізілімінде № 8462-11 болып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