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202d" w14:textId="065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2025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 бекіту туралы" Қызылорда облысы әкімдігінің 2025 жылғы 23 мамырдағы № 111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21 қарашадағы № 216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2025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 бекіту туралы" Қызылорда облысы әкімдігінің 2025 жылғы 23 мамырдағы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8612-11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107"/>
        <w:gridCol w:w="245"/>
        <w:gridCol w:w="213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(литр, килограмм) арналған субсидия нормасы,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АгроМастер: "АгроМастер 20-20-20"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Аминофол: "Аминофол Плюс"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маркасы 10:10:10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маркасы 35:1:1,5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маркасы 40:1,5:2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маркасы 2:40:27+1,2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маркасы 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маркасы Комплексный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Максифол: "Максифол Рутфарм"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Железо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Кальций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Магний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Марганец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Медь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Молибден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Сера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NPK 16-16-8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(Б маркасы)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NPK (MOP) 16:16:16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 Ак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А Премиум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В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Д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микроэлементтер қоспасымен және қоспасыз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сұрыпты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10:33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10:36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10:39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А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тыңайтқышYara Mila Complex 12-11-18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 1 по 16 маркалы суда еритін кешенді минералды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12-5-40+TE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15-7-30+TE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19-19-19+TE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3:11:38+3MgO+МЭ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Полиэликтритті гирогель, миркоэлементтермен модификацияланған,- "ГИСИНАР-М"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"Суфлер" маркалы ВР 20% калий гуматы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F-100 маркалы гуминді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борлы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микротыңайтқыш"Silver Mix"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сұйық кешенді минералды тыңайтқыш "Волски Микрокомплекс"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сұйық кешенді минералды тыңайтқыш"Волски Микрокомплекс"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сұйық кешенді минералды тыңайтқыш"Волски Микрокомплекс"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сұйық кешенді минералды тыңайтқыш"Страда"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сұйық кешенді минералды тыңайтқыш"Страда"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сұйық кешенді минералды тыңайтқыш"Страда"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сұйық микротыңайтқыш "Волски Моноформы"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сұйық микротыңайтқыш "Волски Моноформы"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күкірт қышқылы (калий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 (калий сульфаты) тазартылған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(для экспорта)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маркалы SiB (модификацияланған минералды 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 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Mg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10-52-10 маркалы Growfert+Micro кешенді тыңайтқышы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16-8-24+TE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ФЕРТИМ), KMg (Fertim KMg 55:5)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тыңайтқышФЕРТИМ (КМУ ФЕРТИМ), NPS (N-20, P-20 + S-14)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тыңайтқышФЕРТИМ (КМУ ФЕРТИМ), NPS (N-9, P-14 + S-10)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Cu-15"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Fe-13"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Zn-15 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B-Mo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Ca-B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K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Са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"ES Bor"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"ГИСИНАР 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Бор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Плюс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Цинк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Captan Cu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микротыңайтқыш V-Agro (порошок в капсулах)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B”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"AGRI-FOLIAR"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"ВитаБентАгро"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Питание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 10:40:10"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"NPK19:19:19"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"Актив"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"Амбер"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"Амбре-бор"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Медь-Марганец"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Сидс"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"Бобовые"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"Бор-Молибден"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"Кальций-Бор"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"Квант"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"Старт"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"Стимул"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"Фосфит-К"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(МАР) N:P/12:61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Шоғырланған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16-16-13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AL KARAL Herb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Millerplex® (Миллерплекс®)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Millerstart®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БОР,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МАКРО,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АЗОТ"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МАГНИЙ"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РК"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ЦИНК"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сұрыптары: бірінші, екенші, үшінші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"Г" маркалы түйіршіктелген кальций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калий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5:15:45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 маркалы аралас минералды тыңайтқыш ФЕРТИМ FertiM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маркасы В (аммоний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аммоний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"Солюпоташ"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 фосфиттерінен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(аммонизированный суперфосфат (ASSP)) маркалы суперфосфат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Байтылығын микроэметтері бар СУПЕРФОСФАТ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тәріздес суперфосфат, байытылған микроэлеметтермен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Actiwave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B170+Мо+Со"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BIOMAXIM SEED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 Commander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Масличный (Хелаты)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"FOLIAPLANT PH"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Cream (МС Крем)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Extra (МС ЭКСТРА)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Set (МС Сет)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Megafol (Мегафол)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Radifarm (Радифарм)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құнарлығын қалпына келтіруге арналған Reasil® Soil Conditioner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Sweet (Свит)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Foliar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Viva (Вива)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12-24-12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Күкіртқұрамды азотты тыңайтқыш маркасы N:S (26:13)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 диаммофоска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күкіртқұрамды тыңайтқыш (NP(S))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азотты-фосфорлы күкірт 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маркасы NРК-1 (диаммофоска)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7:7:7 маркалы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NPKS) 15-15-15(10)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азотты бар аммоний-нитраты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"БиоСера"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"БОГАТЫЙ" тыңайтқышы маркасы "5:6:9"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"Мо" маркалы тыңайтқыш "БОРОГУМ- 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Гельпішінді SUPER 7-7-7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(гумат натрия) гумусты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азртты тыңайтқыш (КАС)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19:19:19+МЭ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12:6:36+2,5MgO+МЭ+стим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BACTOLIKS-maximus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BIO HUMIN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BLOOM SET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Doping-ENERGY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ISAPTION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Mega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RAIZE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ROYAL ROOT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Amino Cal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FUMIN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Gel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GUMIN 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SOIL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органикалықминералды тыңайтқыш "Оксигумат-У"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Лебозол-Медь-Хелат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Лебозол-Цинк 700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минералды тыңайтқыш ФЕРТИКА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минералды тыңайтқыш ФЕРТИКА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минералды тыңайтқыш ФЕРТИКА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АМИНО МАКС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Кальциевый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Макро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Микро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Молибденовый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Марганец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медь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Цинк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Супер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Фосфорный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Калий гуматы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13-40-13 + МЕ"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17-7-24+ME"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20-20-20+ME"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20:20+ВCMZ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 микроэлементтері бар тыңайтқыш "Биобарс-М"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бобовых"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зерновых"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картофеля"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кукурузы"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масличных"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свҰклы"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гумусты-минералды кешенді әмбебап тыңайтқыш "ГУМИМАКС-П"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(Ferriline Trium)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(ЖКУ)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+ NPK маркалы Ревитаплант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Ревитаплант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маркалы Ревитаплант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"Актив" маркалы Ультрамаг Фосфор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маркалы Ультрамаг Фосфор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калий хлоры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45% + BMZ (aa) маркалы калий хлоры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күкірт;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мыс;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– қышқылдық көрсеткіші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