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476c" w14:textId="36a4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2025 жылға арналған әлеуметтік саласы бойынша квоталар белгілеу туралы" Қызылорда облысы әкімдігінің 2024 жылғы 12 желтоқсандағы № 188 қаулысына өзгерістер енгізу туралы</w:t>
      </w:r>
    </w:p>
    <w:p>
      <w:pPr>
        <w:spacing w:after="0"/>
        <w:ind w:left="0"/>
        <w:jc w:val="both"/>
      </w:pPr>
      <w:r>
        <w:rPr>
          <w:rFonts w:ascii="Times New Roman"/>
          <w:b w:val="false"/>
          <w:i w:val="false"/>
          <w:color w:val="000000"/>
          <w:sz w:val="28"/>
        </w:rPr>
        <w:t>Қызылорда облысы әкімдігінің 2025 жылғы 27 тамыздағы № 170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Қызылорда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облысының 2025 жылға арналған әлеуметтік саласы бойынша квоталар белгілеу туралы" Қызылорда облысы әкімдігінің 2024 жылғы 12 желтоқсандағы № 188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p>
    <w:bookmarkStart w:name="z7" w:id="0"/>
    <w:p>
      <w:pPr>
        <w:spacing w:after="0"/>
        <w:ind w:left="0"/>
        <w:jc w:val="both"/>
      </w:pPr>
      <w:r>
        <w:rPr>
          <w:rFonts w:ascii="Times New Roman"/>
          <w:b w:val="false"/>
          <w:i w:val="false"/>
          <w:color w:val="000000"/>
          <w:sz w:val="28"/>
        </w:rPr>
        <w:t>
      2. "Қызылорда облысының жұмыспен қамтуды үйлестіру және әлеуметтік бағдарламалар басқармасы" коммуналдық мемлекеттік мекемесі заңнамада белгіленген тәртіппен осы қаулыдан туындайтын шараларды қабылдасын.</w:t>
      </w:r>
    </w:p>
    <w:bookmarkEnd w:id="0"/>
    <w:bookmarkStart w:name="z8" w:id="1"/>
    <w:p>
      <w:pPr>
        <w:spacing w:after="0"/>
        <w:ind w:left="0"/>
        <w:jc w:val="both"/>
      </w:pPr>
      <w:r>
        <w:rPr>
          <w:rFonts w:ascii="Times New Roman"/>
          <w:b w:val="false"/>
          <w:i w:val="false"/>
          <w:color w:val="000000"/>
          <w:sz w:val="28"/>
        </w:rPr>
        <w:t>
      3. Осы қаулының орындалуын бақылау Қызылорда облысы әкімінің жетекшілік ететін орынбасарына жүктелсін.</w:t>
      </w:r>
    </w:p>
    <w:bookmarkEnd w:id="1"/>
    <w:bookmarkStart w:name="z9" w:id="2"/>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"27" тамыздағы №170</w:t>
            </w:r>
            <w:r>
              <w:br/>
            </w:r>
            <w:r>
              <w:rPr>
                <w:rFonts w:ascii="Times New Roman"/>
                <w:b w:val="false"/>
                <w:i w:val="false"/>
                <w:color w:val="000000"/>
                <w:sz w:val="20"/>
              </w:rPr>
              <w:t>қаулысына 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"12" желтоқсандағы № 188</w:t>
            </w:r>
            <w:r>
              <w:br/>
            </w:r>
            <w:r>
              <w:rPr>
                <w:rFonts w:ascii="Times New Roman"/>
                <w:b w:val="false"/>
                <w:i w:val="false"/>
                <w:color w:val="000000"/>
                <w:sz w:val="20"/>
              </w:rPr>
              <w:t>қаулысына 1-қосымша</w:t>
            </w:r>
          </w:p>
        </w:tc>
      </w:tr>
    </w:tbl>
    <w:bookmarkStart w:name="z17" w:id="3"/>
    <w:p>
      <w:pPr>
        <w:spacing w:after="0"/>
        <w:ind w:left="0"/>
        <w:jc w:val="left"/>
      </w:pPr>
      <w:r>
        <w:rPr>
          <w:rFonts w:ascii="Times New Roman"/>
          <w:b/>
          <w:i w:val="false"/>
          <w:color w:val="000000"/>
        </w:rPr>
        <w:t xml:space="preserve"> Ауыр жұмыстарды, еңбек жағдайлары зиянды, қауіпті жұмыстардағы жұмыс орындарын есептемегенде, жұмыскерлердің тізімдік саны 50 адамнан асатын және одан жоғары жұмыс берушілерге екіден төрт пайызға дейінгі мөлшерінде мүгедектігі бар адамдарды жұмысқа орналастыру квотасы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Квота мөлшері</w:t>
            </w:r>
          </w:p>
          <w:bookmarkEnd w:id="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71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248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66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"Жарасқан Әбдірашев атындағы № 62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"Ұзақбай Қараманов атындағы № 262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"Т.Г. Шевченко № 13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220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19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"Қ. Сәтбаев атындағы № 216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"Жанқожа батыр атындағы № 70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"Б.К. Мергенбаев атындағы № 226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"Ғ. Мұратбаев атындағы № 91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"Қармақшы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"А. Жанпейісов атындағы № 105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1 санаториялық бөбекжай 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272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277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"Ү.К. Томанов атындағы № 183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"Жалағаш ауданы бойынша білім бөлімінің "№ 114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"Жалағаш ауданы бойынша білім бөлімінің "Ә. Бердаулетов атындағы № 34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 130 Абай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 37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 129 Ә. Жәмішев атындағы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 36 Әбділдә Тәжібаев атындағы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"Сырдария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156 Н. Бекежанов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46 А. Пушкин атындағы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дене шынықтыру, спорт және туризм басқармасының "№ 10 Шиелі ауданының балалар-жасөспірімдер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білім басқармасының Шиелі ауданы бойынша білім бөлімінің "№ 219 Ы. Алтынсарин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150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228 Шәймерден Бәкіров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50 Абай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127 Ш. Уәлиханов атындағы орта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158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45 Ақ opда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 Сапарбеков атындағы № 125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 Қожанов атындағы № 55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"Ж. Қыдыров атындағы № 54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"Исатай Әбдікәрімов атындағы № 168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224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245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194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"Қызылорда медициналық жоғары колледжі" шаруашылық жүргізу құқығындағы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"Еркін Әуелбеков атындағы № 4 облыстық мамандандырылған мектеп-лицей 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"Әлия Молдағұлова атындағы № 173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 4 "Қуаныш" санаториялық бөбекжай балабақшасы"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шаруашылық жүргізу құқығындағы "Қызылорда тазалығы"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М. Мәметова атындағы Қызылорда педагогикалық жоғары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 "Сыр суы"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"Нағи Ильсов атындағы № 9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6 қалалық емханасы" шаруашылық жүргізу құқығындағы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"Көп бейінді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"Абай атындағы үш тілде оқытатын дарынды балаларға арналған мамандандырылған сыныптары бар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3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"Әли Мүсілімов атындағы № 101 мектеп-лицейі"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"РЦКУ-Кызылорда"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электр тарату тораптары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 1 қалалық емхана"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акционерлік қоғамы Қызылорда өндірістік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басқармасының "№ 1 Қызылорда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денсаулық сақтау басқармасының "№ 4 қалалық емханасы" шаруашылық жүргізу құқығындағы коммуналдық мемлекеттік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ұлттық компаниясы" акционерлік қоғамының "Қызылорда магистральдық желі бөлімшесі" филиалы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"27" тамыздағы №170</w:t>
            </w:r>
            <w:r>
              <w:br/>
            </w:r>
            <w:r>
              <w:rPr>
                <w:rFonts w:ascii="Times New Roman"/>
                <w:b w:val="false"/>
                <w:i w:val="false"/>
                <w:color w:val="000000"/>
                <w:sz w:val="20"/>
              </w:rPr>
              <w:t>қаулысына 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"12" желтоқсандағы № 188</w:t>
            </w:r>
            <w:r>
              <w:br/>
            </w:r>
            <w:r>
              <w:rPr>
                <w:rFonts w:ascii="Times New Roman"/>
                <w:b w:val="false"/>
                <w:i w:val="false"/>
                <w:color w:val="000000"/>
                <w:sz w:val="20"/>
              </w:rPr>
              <w:t>қаулысына 4-қосымша</w:t>
            </w:r>
          </w:p>
        </w:tc>
      </w:tr>
    </w:tbl>
    <w:bookmarkStart w:name="z25" w:id="5"/>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Квота мөлшері</w:t>
            </w:r>
          </w:p>
          <w:bookmarkEnd w:id="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Медиа"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білім мекемесі "Ансар-Каусар" бөбекжай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