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32f7" w14:textId="2473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Приозерск қаласының әкімдігінің 2025 жылғы 20 мамырдағы № 21/81 қаулысы. Қарағанды облысының Әділет департаментінде 2025 жылғы 21 мамырда № 6775-09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Приозерск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xml:space="preserve">
      2. Приозерск қаласы әкімдігінің 2022 жылғы 12 сәуірдегі № 14/110 "Приозерск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27687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таңылсын.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w:t>
            </w:r>
            <w:r>
              <w:br/>
            </w:r>
            <w:r>
              <w:rPr>
                <w:rFonts w:ascii="Times New Roman"/>
                <w:b w:val="false"/>
                <w:i w:val="false"/>
                <w:color w:val="000000"/>
                <w:sz w:val="20"/>
              </w:rPr>
              <w:t>әкімдігінің 2025 жылғы</w:t>
            </w:r>
            <w:r>
              <w:br/>
            </w:r>
            <w:r>
              <w:rPr>
                <w:rFonts w:ascii="Times New Roman"/>
                <w:b w:val="false"/>
                <w:i w:val="false"/>
                <w:color w:val="000000"/>
                <w:sz w:val="20"/>
              </w:rPr>
              <w:t>20 мамырдығы № 21/81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Приозерск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Приозерск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Приозерск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8"/>
    <w:bookmarkStart w:name="z15" w:id="9"/>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9"/>
    <w:bookmarkStart w:name="z16" w:id="10"/>
    <w:p>
      <w:pPr>
        <w:spacing w:after="0"/>
        <w:ind w:left="0"/>
        <w:jc w:val="both"/>
      </w:pPr>
      <w:r>
        <w:rPr>
          <w:rFonts w:ascii="Times New Roman"/>
          <w:b w:val="false"/>
          <w:i w:val="false"/>
          <w:color w:val="000000"/>
          <w:sz w:val="28"/>
        </w:rPr>
        <w:t>
      3)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0"/>
    <w:bookmarkStart w:name="z17" w:id="11"/>
    <w:p>
      <w:pPr>
        <w:spacing w:after="0"/>
        <w:ind w:left="0"/>
        <w:jc w:val="both"/>
      </w:pPr>
      <w:r>
        <w:rPr>
          <w:rFonts w:ascii="Times New Roman"/>
          <w:b w:val="false"/>
          <w:i w:val="false"/>
          <w:color w:val="000000"/>
          <w:sz w:val="28"/>
        </w:rPr>
        <w:t>
      4)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18"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19" w:id="13"/>
    <w:p>
      <w:pPr>
        <w:spacing w:after="0"/>
        <w:ind w:left="0"/>
        <w:jc w:val="both"/>
      </w:pPr>
      <w:r>
        <w:rPr>
          <w:rFonts w:ascii="Times New Roman"/>
          <w:b w:val="false"/>
          <w:i w:val="false"/>
          <w:color w:val="000000"/>
          <w:sz w:val="28"/>
        </w:rPr>
        <w:t>
      3. "Приозерск қаласының тұрғын үй қатынастары және тұрғын үй инспекциясы бөлімі" мемлекеттік мекемесі (бұдан әрі - Бөлім) Приозерск қаласына бірыңғай сәулеттік келбет беру үшін сыртқы қабырғаларға, шатырларын реконструкциялауға, ағымдағы немесе күрделі жөндеу жүргізуді талап ететін көп пәтерлі тұрғын үйлердің тізбесін айқындайды.</w:t>
      </w:r>
    </w:p>
    <w:bookmarkEnd w:id="13"/>
    <w:bookmarkStart w:name="z20" w:id="14"/>
    <w:p>
      <w:pPr>
        <w:spacing w:after="0"/>
        <w:ind w:left="0"/>
        <w:jc w:val="both"/>
      </w:pPr>
      <w:r>
        <w:rPr>
          <w:rFonts w:ascii="Times New Roman"/>
          <w:b w:val="false"/>
          <w:i w:val="false"/>
          <w:color w:val="000000"/>
          <w:sz w:val="28"/>
        </w:rPr>
        <w:t xml:space="preserve">
      4. "Приозерск қаласының жер қатынастары, сәулет және қала құрылысы бөлім"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айқындағаннан кейін Приозерск қаласына бірыңғай сәулет келбетін әзірлеуді және бекітуді қамтамасыз етеді.</w:t>
      </w:r>
    </w:p>
    <w:bookmarkEnd w:id="14"/>
    <w:bookmarkStart w:name="z21" w:id="15"/>
    <w:p>
      <w:pPr>
        <w:spacing w:after="0"/>
        <w:ind w:left="0"/>
        <w:jc w:val="both"/>
      </w:pPr>
      <w:r>
        <w:rPr>
          <w:rFonts w:ascii="Times New Roman"/>
          <w:b w:val="false"/>
          <w:i w:val="false"/>
          <w:color w:val="000000"/>
          <w:sz w:val="28"/>
        </w:rPr>
        <w:t>
      5. Приозерск қаласының әкімдігі мынадай жұмыстарды ұйымдастырады:</w:t>
      </w:r>
    </w:p>
    <w:bookmarkEnd w:id="15"/>
    <w:bookmarkStart w:name="z22" w:id="16"/>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Приозерск қаласының бірыңғай сәулеттік келбетінің жобасымен таныстыру;</w:t>
      </w:r>
    </w:p>
    <w:bookmarkEnd w:id="16"/>
    <w:bookmarkStart w:name="z23" w:id="17"/>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17"/>
    <w:bookmarkStart w:name="z24" w:id="18"/>
    <w:p>
      <w:pPr>
        <w:spacing w:after="0"/>
        <w:ind w:left="0"/>
        <w:jc w:val="both"/>
      </w:pPr>
      <w:r>
        <w:rPr>
          <w:rFonts w:ascii="Times New Roman"/>
          <w:b w:val="false"/>
          <w:i w:val="false"/>
          <w:color w:val="000000"/>
          <w:sz w:val="28"/>
        </w:rPr>
        <w:t>
      3) көп пәтерлі тұрғын үйдің сыртқы қабырғасына, шатырын реконструкциялауына,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18"/>
    <w:bookmarkStart w:name="z25" w:id="1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9"/>
    <w:bookmarkStart w:name="z26" w:id="20"/>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қабырғасын, шатырын реконструкциялау, жөндеу бойынша бірыңғай сәулеттік келбет беруге бағытталған жұмыстар жүргізілмейді.</w:t>
      </w:r>
    </w:p>
    <w:bookmarkEnd w:id="20"/>
    <w:bookmarkStart w:name="z27" w:id="21"/>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сыртқы қабырғасының, шатырының техникалық жай-күйін тексеруді ұйымдастырады.</w:t>
      </w:r>
    </w:p>
    <w:bookmarkEnd w:id="21"/>
    <w:bookmarkStart w:name="z28"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2"/>
    <w:bookmarkStart w:name="z29" w:id="23"/>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сыртқы қабырғасының,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23"/>
    <w:bookmarkStart w:name="z30" w:id="24"/>
    <w:p>
      <w:pPr>
        <w:spacing w:after="0"/>
        <w:ind w:left="0"/>
        <w:jc w:val="both"/>
      </w:pPr>
      <w:r>
        <w:rPr>
          <w:rFonts w:ascii="Times New Roman"/>
          <w:b w:val="false"/>
          <w:i w:val="false"/>
          <w:color w:val="000000"/>
          <w:sz w:val="28"/>
        </w:rPr>
        <w:t>
      10. Көп 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4"/>
    <w:bookmarkStart w:name="z31" w:id="25"/>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 пәтерлі тұрғын үйлердің сыртқы қабырғасын,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5"/>
    <w:bookmarkStart w:name="z32" w:id="26"/>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6"/>
    <w:bookmarkStart w:name="z33" w:id="27"/>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7"/>
    <w:bookmarkStart w:name="z34" w:id="28"/>
    <w:p>
      <w:pPr>
        <w:spacing w:after="0"/>
        <w:ind w:left="0"/>
        <w:jc w:val="both"/>
      </w:pPr>
      <w:r>
        <w:rPr>
          <w:rFonts w:ascii="Times New Roman"/>
          <w:b w:val="false"/>
          <w:i w:val="false"/>
          <w:color w:val="000000"/>
          <w:sz w:val="28"/>
        </w:rPr>
        <w:t>
      14. Приозерск қаласына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