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80d7" w14:textId="6118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әкімдігінің 2022 жылғы 5 шілдедегі № 24/183 "Приозерск қаласының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2025 жылғы 25 сәуірдегі № 15/60 қаулысы. Қарағанды облысының Әділет департаментінде 2025 жылғы 28 сәуірде № 6761-09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қаласының әкімдігінің "Приозерск қаласының аумағында стационарлық емес сауда объектілерін орналастыру орындарын айқындау және бекіту туралы" 2022 жылғы 5 шілдедегі № 24/183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28753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