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b416" w14:textId="474b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"Приозерск қаласы әкімінің аппараты және жергілікті атқарушы органдарының мемлекеттік қызметшілеріне көтермелеулерді қолдану қағидасын бекіту туралы" Приозерск қаласы әкімдігінің 2021 жылғы 16 наурыздағы № 10/30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2025 жылғы 11 наурыздағы № 8/37 қаулысы. Қарағанды облысының Әділет департаментінде 2025 жылғы 14 наурызда № 6733-09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"Приозерск қаласы әкімінің аппараты және жергілікті атқарушы органдарының мемлекеттік қызметшілеріне көтермелеулерді қолдану қағидасын бекіту туралы" Приозерск қаласы әкімдігінің 2021 жылғы 16 наурыздағы №10/30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№6254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Приозерск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