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6533" w14:textId="f896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 әкімінің 2019 жылғы 6 қыркүйектегі № 3 "Приозерск қаласында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әкімінің 2025 жылғы 29 қаңтардағы № 1 шешімі. Қарағанды облысының Әділет департаментінде 2025 жылғы 31 қаңтарда № 6706-09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қаласы әкімінің "Приозерск қаласында сайлау учаскелерін құру туралы" 2019 жылғы 6 қыркүйектегі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5469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Приозерск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Приозерск қаласының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 комиссиясы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Приозерск қаласы бойынша сайлау учаскелері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257 сайлау учаскесі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Транспортная көшесі, 19, "Приозерск қаласының орталық ауруханасы" Коммуналдық мемлекеттік кәсіпорыны.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Алаш көшесі: 4, 6, 12, 14, 18, 19 А, 20, 22, 23, 23/3, 24, 25, 26, 27, 28, 29, 30, 31, 33, 34, 37, 39, 41, 43, 45, 47, 49, 51, 59, 61, 63 үйлер.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 көшесі: 1, 7, 7/2, 11 үйлер.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көшесі: 1, 12, 21 үйлер.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Наурыз көшесі: 1, ½, 2, 3, 4, 8, 9, 10, 12, 14, 18 үйлер.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Көкжиек көшесі: 1, 2, 4, 6, 8, 9, 10, 11, 13, 14, 15, 16, 17, 18, 19, 20, 21, 22, 27 үйлер.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Тұмар көшесі: 5, 7, 9, 11, 12, 14 үйлер.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Қоржынтүбек көшесі: 1А, 2, 2А, 3, 4, 5, 6, 7, 8, 10, 11, 12, 13, 15, 16, 18 үйлер.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көшесі: 1, 2, 4, 5, 10, 15, 17, 18, 20, 22, 24, 26, 29А үйлер.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Ақмамық көшесі: 6, 8, 9, 10, 11, 12, 13 үйлер.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Шұғыла көшесі: 17 үй.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Көктеңіз көшесі: 9, 12 үйлер.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24, 26 үйлер.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көшесі: 1, 1/3, 3, 4, 6, 8, 11, 12, 13, 14, 16, 17, 18, 20/2 үйлер.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2/1, 3, 4, 5, 6, 8, 9, 10, 11, 12, 13, 14, 17, 27 үйлер.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Таншолпан көшесі: 2 үй.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258 сайлау учаскесі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Достық көшесі, 20, "Қарағанды облысы білім басқармасының Приозерск қаласы білім бөлімінің № 2 жалпы білім беретін мектебі".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2А, 3/2 үйлер.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29 үй.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Малахит жатақханасы.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Гранитный проезд: 4 үй.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Бульвары: 38А үй.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ҚК 06708 ә/б.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259 сайлау учаскесі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Р.Қошқарбаев көшесі, 6, "Мәдени сауықтыру орталығы" Коммуналдық мемлекеттік қазынашылық кәсіпорыны.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көшесі: 3, 5, 5/2, 14/1, 12/1 үйлер.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21, 25 үйлер.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260 сайлау учаскесі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Рақымжан .Қошқарбаев көшесі, 6, "Мәдени сауықтыру орталығы" Коммуналдық мемлекеттік қазынашылық кәсіпорыны.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бульвары: 2, 14, 20, 22, 28, 30, 34, 36 үйлер.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Бауыржан Момышұлы көшесі: 12/2 үй. 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798 сайлау учаскесі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Достық көшесі, 20, "Қарағанды облысы білім басқармасының Приозерск қаласы білім бөлімінің № 2 жалпы білім беретін мектебі" Коммуналдық мемлекеттік мекемесі.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10, 12, 14, 15/1, 17/3, 18/2, 19/3, 22, 23, 23/2, 23/3, 25/2 үйлер.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көшесі: 5, 6/1, үйлер.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16, 16/2, 16/3, 18/2, 22/2, 24, 26 үйлер.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799 сайлау учаскесі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Достық көшесі, 20, "Қарағанды облысы білім басқармасының Приозерск қаласы білім бөлімінің № 2 жалпы білім беретін мектебі" Коммуналдық мемлекеттік мекемесі.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7, 11, үйлер;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5, 6, 9/3, 10/1, 12/3, 13/2, 3, 13 үйлер.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Рақымжан Қошқарбаев көшесі: 7, 7/1, 7/2, 9 үйлер.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көшесі: 17, 17/1 үйлер.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800 сайлау учаскесі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Космонавтар көшесі, 2, "Қарағанды облысы білім басқармасының Приозерск қаласы білім бөлімінің "Достық" балалар-жасөспірімдер шығармашылық орталығы" Коммуналдық мемлекеттік қазыналық кәсіпорыны.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2, 3, 4, 6, 7, 8, 9, 11 үйлер;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көшесі: 2, 3, 4, 6, 8 үйлер;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Космонавтар көшесі: 1, 1/2 үйлер;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көшесі: 2, 2/2 үйлер;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көшесі: 1, 1А, 2, 4, 4А, 4 Б, 6, 8, 8/2, 10, 55, 58, 59 үйлер.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801 сайлау учаскесі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Кисунько көшесі, 11А, "Қарағанды облысы білім басқармасының Приозерск қаласы білім бөлімінің № 1 жалпы білім беретін мектебі" Коммуналдық мемлекеттік мекемесі.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Кисунько көшесі: 1, 1А, 1Б үйлер;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Дорохов көшесі: 4/2, СТ-Е-5 үйлер;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1А үй;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көшесі: 7, 7/2, 12 үйлер;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Гвардейская көшесі: 10, 12 үйлер;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ЫҚШАМ АУДАН: 2 үй;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САЯЖАЙ: 126 үй;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көшесі: 33 үй.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802 сайлау учаскесі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Космонавтар көшесі, 2, "Қарағанды облысы білім басқармасының Приозерск қаласы білім бөлімінің "Достық" балалар-жасөспірімдер шығармашылық орталығы" Коммуналдық мемлекеттік қазыналық кәсіпорыны.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Космонавтар көшесі: 3, 3/2, 5, 7/2, 9/1, 9/2 үйлер.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803 сайлау учаскесі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Кисунько көшесі, 11А, "Қарағанды облысы білім басқармасының Приозерск қаласы білім бөлімінің № 1 жалпы білім беретін мектебі" Коммуналдық мемлекеттік мекемесі.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Кисунько көшесі: 2/2, 4/1, 4/2, 13/3, 15/1, 15/2, 15/3 үйлер.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көшесі: 2, 6, 7/1, 8, 9, 10, 13, 15, 18, 19, 20, 23, 24, 27, 30, 31, 32, 33, 34 үйлер.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Гвардейская көшесі: 2, 8/4 үйлер.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804 сайлау учаскесі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Қарағанды облысы, Приозерск қаласы, Кисунько көшесі, 11А, "Қарағанды облысы білім басқармасының Приозерск қаласы білім бөлімінің № 1 жалпы білім беретін мектебі" коммуналдық мемлекеттік мекемесі.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Народов көшесі: 2, 4/1, 4/2, 4/3, 19А үйлер.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Кисунько көшесі: 13/1, 13/2 үйлер.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көшесі: 8, 10 үйлер.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