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c20e" w14:textId="f0cc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облысының Приозерск қаласында бөлшек салықтың арнаулы салық режимін қолдану кезінде салық мөлшерлемесінің мөлшерін төмендету туралы" 2023 жылғы 27 маусымдағы № 6/42 Приозерск қалалық мәслихатының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2025 жылғы 29 желтоқсандағы № 36/272 шешімі. Қазақстан Республикасының Әділет министрлігінде 2025 жылғы 31 желтоқсанда № 37781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Приозерск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облысының Приозерск қаласында бөлшек салықтың арнаулы салық режимін қолдану кезінде салық мөлшерлемесінің мөлшерін төмендету туралы" 2023 жылғы 27 маусымдағы № 6/42 (нормативтік құқықтық актілерді мемлекеттік тіркеу тізілімінде № 6451-09 болып тіркелген) Приозерск қалалық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жариялануы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