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7946" w14:textId="f2f7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2024 жылғы 27 наурыздағы № 10/101 "Шет ауданының тұрғындарына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2025 жылғы 19 маусымдағы № 24/216 шешімі. Қазақстан Республикасының Әділет министрлігінде 2025 жылғы 30 маусымда № 36353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2024 жылғы 27 наурыздағы №10/101 "Шет ауданының тұрғындарына тұрғын үй көмегін көрсету мөлшері мен тәртібін айқындау туралы" (Нормативтік құқықтық актілерді мемлекеттік тіркеу тізілімінде №6584-09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Шет ауданының тұрғындарына тұрғын үй көмегін көрсету мөлшері мен тәртібінде: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"электрондық үкімет" веб-порталы арқылы беру мерзімі 6 (алты) жұмыс күнін құрайды.".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