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a1e4" w14:textId="8a8a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Нұра ауданында шетелдіктер үшін 2025 жылға арналған туристік жарнаның мөлшерлемесін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2025 жылғы 27 наурыздағы № 141 шешімі. Қарағанды облысының Әділет департаментінде 2025 жылғы 31 наурызда № 6743-09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шілдедегі № 181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Нұра аудандық мәслихаты 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Нұра ауданында шетелдіктер үшін 2025 жылға арналған туристік жарнаның мөлшерлемесін хостелдерді, қонақжайларды, жалға берілетін тұрғын үйлерді қоспағанда, туристерді орналастыру орындарында болу құнының 0 (нөл) пайызы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Нұра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