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bfc58" w14:textId="ddbfc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қағидаларын бекіту туралы</w:t>
      </w:r>
    </w:p>
    <w:p>
      <w:pPr>
        <w:spacing w:after="0"/>
        <w:ind w:left="0"/>
        <w:jc w:val="both"/>
      </w:pPr>
      <w:r>
        <w:rPr>
          <w:rFonts w:ascii="Times New Roman"/>
          <w:b w:val="false"/>
          <w:i w:val="false"/>
          <w:color w:val="000000"/>
          <w:sz w:val="28"/>
        </w:rPr>
        <w:t>Қарағанды облысы Қарқаралы ауданының әкімдігінің 2025 жылғы 10 сәуірдегі № 117 қаулысы. Қарағанды облысының Әділет департаментінде 2025 жылғы 14 сәуірде № 6752-09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"Тұрғын үй қатынастары туралы"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сәйкес, Қарқаралы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Қарқаралы ауданында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 бекітілсін.</w:t>
      </w:r>
    </w:p>
    <w:bookmarkEnd w:id="1"/>
    <w:bookmarkStart w:name="z6" w:id="2"/>
    <w:p>
      <w:pPr>
        <w:spacing w:after="0"/>
        <w:ind w:left="0"/>
        <w:jc w:val="both"/>
      </w:pPr>
      <w:r>
        <w:rPr>
          <w:rFonts w:ascii="Times New Roman"/>
          <w:b w:val="false"/>
          <w:i w:val="false"/>
          <w:color w:val="000000"/>
          <w:sz w:val="28"/>
        </w:rPr>
        <w:t xml:space="preserve">
      2. Қарағанды облысы Қарқаралы ауданының әкімдігінің "Қарқаралы ауданындағы пәтерлердің, тұрғын емес үй-жайлардың меншік иелерінің лифттерді жөндеуге және ауыстыруға, көппәтерлі тұрғын үйді күрделі жөндеуге байланысты шығындарды өтеу қағидаларын бекіту туралы" 2023 жылғы 25 мамырдағы № 129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6422-09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Арғынов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ауданының</w:t>
            </w:r>
            <w:r>
              <w:br/>
            </w:r>
            <w:r>
              <w:rPr>
                <w:rFonts w:ascii="Times New Roman"/>
                <w:b w:val="false"/>
                <w:i w:val="false"/>
                <w:color w:val="000000"/>
                <w:sz w:val="20"/>
              </w:rPr>
              <w:t>әкімдігінің</w:t>
            </w:r>
            <w:r>
              <w:br/>
            </w:r>
            <w:r>
              <w:rPr>
                <w:rFonts w:ascii="Times New Roman"/>
                <w:b w:val="false"/>
                <w:i w:val="false"/>
                <w:color w:val="000000"/>
                <w:sz w:val="20"/>
              </w:rPr>
              <w:t>2025 жылғы 10</w:t>
            </w:r>
            <w:r>
              <w:br/>
            </w:r>
            <w:r>
              <w:rPr>
                <w:rFonts w:ascii="Times New Roman"/>
                <w:b w:val="false"/>
                <w:i w:val="false"/>
                <w:color w:val="000000"/>
                <w:sz w:val="20"/>
              </w:rPr>
              <w:t>сәуірдегі</w:t>
            </w:r>
            <w:r>
              <w:br/>
            </w:r>
            <w:r>
              <w:rPr>
                <w:rFonts w:ascii="Times New Roman"/>
                <w:b w:val="false"/>
                <w:i w:val="false"/>
                <w:color w:val="000000"/>
                <w:sz w:val="20"/>
              </w:rPr>
              <w:t>№ 117</w:t>
            </w:r>
            <w:r>
              <w:br/>
            </w:r>
            <w:r>
              <w:rPr>
                <w:rFonts w:ascii="Times New Roman"/>
                <w:b w:val="false"/>
                <w:i w:val="false"/>
                <w:color w:val="000000"/>
                <w:sz w:val="20"/>
              </w:rPr>
              <w:t>қаулысына қосымша</w:t>
            </w:r>
          </w:p>
        </w:tc>
      </w:tr>
    </w:tbl>
    <w:bookmarkStart w:name="z10" w:id="4"/>
    <w:p>
      <w:pPr>
        <w:spacing w:after="0"/>
        <w:ind w:left="0"/>
        <w:jc w:val="left"/>
      </w:pPr>
      <w:r>
        <w:rPr>
          <w:rFonts w:ascii="Times New Roman"/>
          <w:b/>
          <w:i w:val="false"/>
          <w:color w:val="000000"/>
        </w:rPr>
        <w:t xml:space="preserve"> Қарқаралы ауданында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Қарқаралы ауданында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Қағидасы (бұдан әрі - Қағида) "Тұрғын үй қатынастары туралы" Қазақстан Республикасы Заңының 10-3 бабы 2-тармағы </w:t>
      </w:r>
      <w:r>
        <w:rPr>
          <w:rFonts w:ascii="Times New Roman"/>
          <w:b w:val="false"/>
          <w:i w:val="false"/>
          <w:color w:val="000000"/>
          <w:sz w:val="28"/>
        </w:rPr>
        <w:t>11) тармақшасына</w:t>
      </w:r>
      <w:r>
        <w:rPr>
          <w:rFonts w:ascii="Times New Roman"/>
          <w:b w:val="false"/>
          <w:i w:val="false"/>
          <w:color w:val="000000"/>
          <w:sz w:val="28"/>
        </w:rPr>
        <w:t xml:space="preserve"> сәйкес (бұдан әрі - Заң) әзірленді және Қарқаралы ауданында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тәртібін айқындайды.</w:t>
      </w:r>
    </w:p>
    <w:bookmarkEnd w:id="6"/>
    <w:bookmarkStart w:name="z13"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4" w:id="8"/>
    <w:p>
      <w:pPr>
        <w:spacing w:after="0"/>
        <w:ind w:left="0"/>
        <w:jc w:val="both"/>
      </w:pPr>
      <w:r>
        <w:rPr>
          <w:rFonts w:ascii="Times New Roman"/>
          <w:b w:val="false"/>
          <w:i w:val="false"/>
          <w:color w:val="000000"/>
          <w:sz w:val="28"/>
        </w:rPr>
        <w:t>
      1)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8"/>
    <w:bookmarkStart w:name="z15" w:id="9"/>
    <w:p>
      <w:pPr>
        <w:spacing w:after="0"/>
        <w:ind w:left="0"/>
        <w:jc w:val="both"/>
      </w:pPr>
      <w:r>
        <w:rPr>
          <w:rFonts w:ascii="Times New Roman"/>
          <w:b w:val="false"/>
          <w:i w:val="false"/>
          <w:color w:val="000000"/>
          <w:sz w:val="28"/>
        </w:rPr>
        <w:t>
      2) кондоминиум объектісінің ортақ мүлкін күрделі жөндеуге арналған шығыстар – пәтерлер, тұрғын емес үй-жайлар меншік иелерінің кондоминиум объектісінің ортақ мүлкін немесе оның жекелеген бөліктерін күрделі жөндеуге арналған міндетті ай сайынғы жарналары;</w:t>
      </w:r>
    </w:p>
    <w:bookmarkEnd w:id="9"/>
    <w:bookmarkStart w:name="z16" w:id="10"/>
    <w:p>
      <w:pPr>
        <w:spacing w:after="0"/>
        <w:ind w:left="0"/>
        <w:jc w:val="both"/>
      </w:pPr>
      <w:r>
        <w:rPr>
          <w:rFonts w:ascii="Times New Roman"/>
          <w:b w:val="false"/>
          <w:i w:val="false"/>
          <w:color w:val="000000"/>
          <w:sz w:val="28"/>
        </w:rPr>
        <w:t>
      3) кондоминиум объектісін басқару – пәтерлер, тұрғын емес үй-жайлар меншік иелерінің қауіпсіз және жайлы тұруына (болуына) жағдайлар жасауға, кондоминиум объектісінің ортақ мүлкін тиісінше күтіп-ұстауға, кондоминиум объектісінің ортақ мүлкін пайдалану мәселелерін шешуге және коммуналдық көрсетілетін қызметтерді ұсынуға бағытталған іс-шаралар кешені;</w:t>
      </w:r>
    </w:p>
    <w:bookmarkEnd w:id="10"/>
    <w:bookmarkStart w:name="z17" w:id="11"/>
    <w:p>
      <w:pPr>
        <w:spacing w:after="0"/>
        <w:ind w:left="0"/>
        <w:jc w:val="both"/>
      </w:pPr>
      <w:r>
        <w:rPr>
          <w:rFonts w:ascii="Times New Roman"/>
          <w:b w:val="false"/>
          <w:i w:val="false"/>
          <w:color w:val="000000"/>
          <w:sz w:val="28"/>
        </w:rPr>
        <w:t>
      4)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1"/>
    <w:bookmarkStart w:name="z18" w:id="12"/>
    <w:p>
      <w:pPr>
        <w:spacing w:after="0"/>
        <w:ind w:left="0"/>
        <w:jc w:val="both"/>
      </w:pPr>
      <w:r>
        <w:rPr>
          <w:rFonts w:ascii="Times New Roman"/>
          <w:b w:val="false"/>
          <w:i w:val="false"/>
          <w:color w:val="000000"/>
          <w:sz w:val="28"/>
        </w:rPr>
        <w:t>
      5)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көппәтерлерден, тұрғын емес үй-жайлардан тұратын, біртұтас бөлінбейтін жер учаскесінде біртұтас іргетасы бар жеке тұрған ғимарат;</w:t>
      </w:r>
    </w:p>
    <w:bookmarkEnd w:id="12"/>
    <w:bookmarkStart w:name="z19" w:id="13"/>
    <w:p>
      <w:pPr>
        <w:spacing w:after="0"/>
        <w:ind w:left="0"/>
        <w:jc w:val="both"/>
      </w:pPr>
      <w:r>
        <w:rPr>
          <w:rFonts w:ascii="Times New Roman"/>
          <w:b w:val="false"/>
          <w:i w:val="false"/>
          <w:color w:val="000000"/>
          <w:sz w:val="28"/>
        </w:rPr>
        <w:t>
      6)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3"/>
    <w:bookmarkStart w:name="z20" w:id="14"/>
    <w:p>
      <w:pPr>
        <w:spacing w:after="0"/>
        <w:ind w:left="0"/>
        <w:jc w:val="both"/>
      </w:pPr>
      <w:r>
        <w:rPr>
          <w:rFonts w:ascii="Times New Roman"/>
          <w:b w:val="false"/>
          <w:i w:val="false"/>
          <w:color w:val="000000"/>
          <w:sz w:val="28"/>
        </w:rPr>
        <w:t xml:space="preserve">
      3. Пәтерлер, тұрғын емес үй-жайлар меншік иелерінің кондоминиум объектісін басқаруға және кондоминиум объектісінің ортақ мүлкін күтіп-ұстауға арналған шығыстарға қатысады және </w:t>
      </w:r>
      <w:r>
        <w:rPr>
          <w:rFonts w:ascii="Times New Roman"/>
          <w:b w:val="false"/>
          <w:i w:val="false"/>
          <w:color w:val="000000"/>
          <w:sz w:val="28"/>
        </w:rPr>
        <w:t>Заңда</w:t>
      </w:r>
      <w:r>
        <w:rPr>
          <w:rFonts w:ascii="Times New Roman"/>
          <w:b w:val="false"/>
          <w:i w:val="false"/>
          <w:color w:val="000000"/>
          <w:sz w:val="28"/>
        </w:rPr>
        <w:t xml:space="preserve"> көзделген міндеттерді атқарады.</w:t>
      </w:r>
    </w:p>
    <w:bookmarkEnd w:id="14"/>
    <w:bookmarkStart w:name="z21" w:id="15"/>
    <w:p>
      <w:pPr>
        <w:spacing w:after="0"/>
        <w:ind w:left="0"/>
        <w:jc w:val="both"/>
      </w:pPr>
      <w:r>
        <w:rPr>
          <w:rFonts w:ascii="Times New Roman"/>
          <w:b w:val="false"/>
          <w:i w:val="false"/>
          <w:color w:val="000000"/>
          <w:sz w:val="28"/>
        </w:rPr>
        <w:t>
      4. Пәтерлердің, тұрғын емес үй-жайлардың меншік иелері кондоминиум объектісінің ортақ мүлкіне ағымдағы және күрделі жөндеу жүргізуді қоса алғанда, кондоминиум объектісінің ортақ мүлкін күтіп-ұстау және оның қауіпсіз пайдаланылуын қамтамасыз ету жөніндегі шараларды қабылдайды.</w:t>
      </w:r>
    </w:p>
    <w:bookmarkEnd w:id="15"/>
    <w:bookmarkStart w:name="z22" w:id="16"/>
    <w:p>
      <w:pPr>
        <w:spacing w:after="0"/>
        <w:ind w:left="0"/>
        <w:jc w:val="both"/>
      </w:pPr>
      <w:r>
        <w:rPr>
          <w:rFonts w:ascii="Times New Roman"/>
          <w:b w:val="false"/>
          <w:i w:val="false"/>
          <w:color w:val="000000"/>
          <w:sz w:val="28"/>
        </w:rPr>
        <w:t xml:space="preserve">
      5. Кондоминиум объектісінің ортақ мүлкі құрамына кірмейтін пәтерлердің, тұрғын емес үй-жайлардың, орынтұрақ орындарының, қоймалардың меншік иесі болып табылатын көппәтерлі тұрғын үйдің тапсырыс берушісі (құрылыс салушысы) объектіні пайдалануға қабылдау актісі тіркелгеннен кейін </w:t>
      </w:r>
      <w:r>
        <w:rPr>
          <w:rFonts w:ascii="Times New Roman"/>
          <w:b w:val="false"/>
          <w:i w:val="false"/>
          <w:color w:val="000000"/>
          <w:sz w:val="28"/>
        </w:rPr>
        <w:t>Заңда</w:t>
      </w:r>
      <w:r>
        <w:rPr>
          <w:rFonts w:ascii="Times New Roman"/>
          <w:b w:val="false"/>
          <w:i w:val="false"/>
          <w:color w:val="000000"/>
          <w:sz w:val="28"/>
        </w:rPr>
        <w:t xml:space="preserve"> айқындалған тәртіппен пәтерлер, тұрғын емес үй-жайлар үшін кондоминиум объектісін басқаруға және кондоминиум объектісінің ортақ мүлкін күтіп-ұстауға арналған шығыстарды, сондай-ақ орынтұрақ орындарын, қоймаларды күтіп-ұстауға арналған шығыстарды төлейді.</w:t>
      </w:r>
    </w:p>
    <w:bookmarkEnd w:id="16"/>
    <w:bookmarkStart w:name="z23" w:id="17"/>
    <w:p>
      <w:pPr>
        <w:spacing w:after="0"/>
        <w:ind w:left="0"/>
        <w:jc w:val="left"/>
      </w:pPr>
      <w:r>
        <w:rPr>
          <w:rFonts w:ascii="Times New Roman"/>
          <w:b/>
          <w:i w:val="false"/>
          <w:color w:val="000000"/>
        </w:rPr>
        <w:t xml:space="preserve"> 2-Тарау.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тәртібі</w:t>
      </w:r>
    </w:p>
    <w:bookmarkEnd w:id="17"/>
    <w:bookmarkStart w:name="z24" w:id="18"/>
    <w:p>
      <w:pPr>
        <w:spacing w:after="0"/>
        <w:ind w:left="0"/>
        <w:jc w:val="both"/>
      </w:pPr>
      <w:r>
        <w:rPr>
          <w:rFonts w:ascii="Times New Roman"/>
          <w:b w:val="false"/>
          <w:i w:val="false"/>
          <w:color w:val="000000"/>
          <w:sz w:val="28"/>
        </w:rPr>
        <w:t>
      6. "Қарқаралы ауданының тұрғын үй инспекциясы бөлімі" мемлекеттік мекемесі лифтілерді жөндеуге және ауыстыруға байланысты шығындарды өтеуге пәтер иелерінің, көппәтерлі тұрғын үйдің тұрғын емес үй-жайларының өтініштері бойынша лифтілерді жөндеуді және ауыстыруды талап ететін көппәтерлі тұрғын үйлердің тізбесін айқындайды.</w:t>
      </w:r>
    </w:p>
    <w:bookmarkEnd w:id="18"/>
    <w:bookmarkStart w:name="z25" w:id="19"/>
    <w:p>
      <w:pPr>
        <w:spacing w:after="0"/>
        <w:ind w:left="0"/>
        <w:jc w:val="both"/>
      </w:pPr>
      <w:r>
        <w:rPr>
          <w:rFonts w:ascii="Times New Roman"/>
          <w:b w:val="false"/>
          <w:i w:val="false"/>
          <w:color w:val="000000"/>
          <w:sz w:val="28"/>
        </w:rPr>
        <w:t>
      7. Жөндеуді және лифттерді ауыстыруды қажет ететін көп пәтерлі тұрғын үйлердің бекітілген тізбесі негізінде "Қарқаралы ауданының тұрғын үй инспекциясы бөлімі" мемлекеттік мекемесі келесі жұмыстарды орындайды:</w:t>
      </w:r>
    </w:p>
    <w:bookmarkEnd w:id="19"/>
    <w:bookmarkStart w:name="z26" w:id="20"/>
    <w:p>
      <w:pPr>
        <w:spacing w:after="0"/>
        <w:ind w:left="0"/>
        <w:jc w:val="both"/>
      </w:pPr>
      <w:r>
        <w:rPr>
          <w:rFonts w:ascii="Times New Roman"/>
          <w:b w:val="false"/>
          <w:i w:val="false"/>
          <w:color w:val="000000"/>
          <w:sz w:val="28"/>
        </w:rPr>
        <w:t>
      1) көппәтерлі тұрғын үйдің пәтерлері, тұрғын емес үй-жайлары меншік иелерінің лифтілерді жөндеу мен ауыстыруға, көппәтерлі тұрғын үйді күрделі жөндеуге байланысты шығындарды өтеуге қаражатты қайтаруын қамтамасыз ету шартымен келісім беру немесе келіспеуін анықтау бойынша, көппәтерлі тұрғын үйлердің пәтерлері мен тұрғын емес үй – жайларының меншік иелерінің жиналысын ұйымдастыру;</w:t>
      </w:r>
    </w:p>
    <w:bookmarkEnd w:id="20"/>
    <w:bookmarkStart w:name="z27" w:id="21"/>
    <w:p>
      <w:pPr>
        <w:spacing w:after="0"/>
        <w:ind w:left="0"/>
        <w:jc w:val="both"/>
      </w:pPr>
      <w:r>
        <w:rPr>
          <w:rFonts w:ascii="Times New Roman"/>
          <w:b w:val="false"/>
          <w:i w:val="false"/>
          <w:color w:val="000000"/>
          <w:sz w:val="28"/>
        </w:rPr>
        <w:t>
      2) көппәтерлі тұрғын үйлердің пәтер және тұрғын емес үй-жайларының (олар болған жағдайда) меншік иелерін жоспарланған жұмыстар және оларды жүргізудің болжамды мерзімдері туралы ақпараттандыру.</w:t>
      </w:r>
    </w:p>
    <w:bookmarkEnd w:id="21"/>
    <w:bookmarkStart w:name="z28" w:id="22"/>
    <w:p>
      <w:pPr>
        <w:spacing w:after="0"/>
        <w:ind w:left="0"/>
        <w:jc w:val="both"/>
      </w:pPr>
      <w:r>
        <w:rPr>
          <w:rFonts w:ascii="Times New Roman"/>
          <w:b w:val="false"/>
          <w:i w:val="false"/>
          <w:color w:val="000000"/>
          <w:sz w:val="28"/>
        </w:rPr>
        <w:t>
      8. Жиналыс пәтерлер, тұрғын емес үй-жайлар меншік иелерінің жалпы санының үштен екісінен астамы болған кезде шешім қабылдайды. Шешім пәтерлер, тұрғын емес үй-жайлар меншік иелерінің жалпы санының үштен екісінен астамы келіскен кезде қабылданады.</w:t>
      </w:r>
    </w:p>
    <w:bookmarkEnd w:id="22"/>
    <w:bookmarkStart w:name="z29" w:id="23"/>
    <w:p>
      <w:pPr>
        <w:spacing w:after="0"/>
        <w:ind w:left="0"/>
        <w:jc w:val="both"/>
      </w:pPr>
      <w:r>
        <w:rPr>
          <w:rFonts w:ascii="Times New Roman"/>
          <w:b w:val="false"/>
          <w:i w:val="false"/>
          <w:color w:val="000000"/>
          <w:sz w:val="28"/>
        </w:rPr>
        <w:t>
      Егер бұрын келу тәртібімен жарияланған жиналыс кворум болмағандықтан өтпесе, жиналыс жазбаша сауалнама арқылы өткізіледі. Жазбаша сауалнама жүргізу және оның мерзімдері туралы шешімді үй кеңесі қабылдайды.</w:t>
      </w:r>
    </w:p>
    <w:bookmarkEnd w:id="23"/>
    <w:bookmarkStart w:name="z30" w:id="24"/>
    <w:p>
      <w:pPr>
        <w:spacing w:after="0"/>
        <w:ind w:left="0"/>
        <w:jc w:val="both"/>
      </w:pPr>
      <w:r>
        <w:rPr>
          <w:rFonts w:ascii="Times New Roman"/>
          <w:b w:val="false"/>
          <w:i w:val="false"/>
          <w:color w:val="000000"/>
          <w:sz w:val="28"/>
        </w:rPr>
        <w:t>
      Үй кеңесі жазбаша сауалнама жүргізу арқылы жиналысты ұйымдастыру үшін пәтерлердің, тұрғын емес үй-жайлардың меншік иелері арасынан бастамашы топты айқындауға құқылы.</w:t>
      </w:r>
    </w:p>
    <w:bookmarkEnd w:id="24"/>
    <w:bookmarkStart w:name="z31" w:id="25"/>
    <w:p>
      <w:pPr>
        <w:spacing w:after="0"/>
        <w:ind w:left="0"/>
        <w:jc w:val="both"/>
      </w:pPr>
      <w:r>
        <w:rPr>
          <w:rFonts w:ascii="Times New Roman"/>
          <w:b w:val="false"/>
          <w:i w:val="false"/>
          <w:color w:val="000000"/>
          <w:sz w:val="28"/>
        </w:rPr>
        <w:t>
      9. Жиналыста теріс шешім қабылданған жағдайда, көппәтерлі тұрғын үйге қолданылу мерзімділігі өткен лифтілерді жөндеу мен ауыстыруға, көппәтерлі тұрғын үйді күрделі жөндеуге байланысты жұмыстары жүргізілмейді.</w:t>
      </w:r>
    </w:p>
    <w:bookmarkEnd w:id="25"/>
    <w:bookmarkStart w:name="z32" w:id="26"/>
    <w:p>
      <w:pPr>
        <w:spacing w:after="0"/>
        <w:ind w:left="0"/>
        <w:jc w:val="left"/>
      </w:pPr>
      <w:r>
        <w:rPr>
          <w:rFonts w:ascii="Times New Roman"/>
          <w:b/>
          <w:i w:val="false"/>
          <w:color w:val="000000"/>
        </w:rPr>
        <w:t xml:space="preserve"> 3-Тарау. Қорытынды ережелер</w:t>
      </w:r>
    </w:p>
    <w:bookmarkEnd w:id="26"/>
    <w:bookmarkStart w:name="z33" w:id="27"/>
    <w:p>
      <w:pPr>
        <w:spacing w:after="0"/>
        <w:ind w:left="0"/>
        <w:jc w:val="both"/>
      </w:pPr>
      <w:r>
        <w:rPr>
          <w:rFonts w:ascii="Times New Roman"/>
          <w:b w:val="false"/>
          <w:i w:val="false"/>
          <w:color w:val="000000"/>
          <w:sz w:val="28"/>
        </w:rPr>
        <w:t>
      10. Пәтер иелерінің, тұрғын емес үй-жайлардың қайтарымды қаражаты есебінен көппәтерлі тұрғын үйге күрделі жөндеу жүргізуді мамандандырылған уәкілетті ұйым жүзеге асырады.</w:t>
      </w:r>
    </w:p>
    <w:bookmarkEnd w:id="27"/>
    <w:bookmarkStart w:name="z34" w:id="28"/>
    <w:p>
      <w:pPr>
        <w:spacing w:after="0"/>
        <w:ind w:left="0"/>
        <w:jc w:val="both"/>
      </w:pPr>
      <w:r>
        <w:rPr>
          <w:rFonts w:ascii="Times New Roman"/>
          <w:b w:val="false"/>
          <w:i w:val="false"/>
          <w:color w:val="000000"/>
          <w:sz w:val="28"/>
        </w:rPr>
        <w:t xml:space="preserve">
      Мамандандырылған уәкілетті ұйым Қазақстан Республикасының "Мемлекеттік сатып алу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айқындалады.</w:t>
      </w:r>
    </w:p>
    <w:bookmarkEnd w:id="28"/>
    <w:bookmarkStart w:name="z35" w:id="29"/>
    <w:p>
      <w:pPr>
        <w:spacing w:after="0"/>
        <w:ind w:left="0"/>
        <w:jc w:val="both"/>
      </w:pPr>
      <w:r>
        <w:rPr>
          <w:rFonts w:ascii="Times New Roman"/>
          <w:b w:val="false"/>
          <w:i w:val="false"/>
          <w:color w:val="000000"/>
          <w:sz w:val="28"/>
        </w:rPr>
        <w:t>
      11. Көппәтерлі тұрғын үйде лифтілерді жөндеуді және ауыстыруды ұйымдастыруды, көппәтерлі тұрғын үйді күрделі жөндеу жұмыстарын бюджеттік бағдарламаның әкімшісі жүзеге асырады.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