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78bc" w14:textId="dc17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2020 жылғы 18 маусымдағы № VI-57/487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қағидаларын және мөлшерін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2025 жылғы 20 қазандағы № VIII-41/320 шешімі. Қазақстан Республикасының Әділет министрлігінде 2025 жылғы 21 қазанда № 37177 болып тіркелді</w:t>
      </w:r>
    </w:p>
    <w:p>
      <w:pPr>
        <w:spacing w:after="0"/>
        <w:ind w:left="0"/>
        <w:jc w:val="both"/>
      </w:pPr>
      <w:bookmarkStart w:name="z4" w:id="0"/>
      <w:r>
        <w:rPr>
          <w:rFonts w:ascii="Times New Roman"/>
          <w:b w:val="false"/>
          <w:i w:val="false"/>
          <w:color w:val="000000"/>
          <w:sz w:val="28"/>
        </w:rPr>
        <w:t>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2020 жылғы 18 маусымдағы VI-57/487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қағидаларын және мөлшерін бекіту туралы" (Нормативтік құқықтық актілерді мемлекеттік тіркеу тізілімінде №5910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"7.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10 (он) айлық есептік көрсеткіш мөлшерінде белгіленсін.".</w:t>
      </w:r>
    </w:p>
    <w:bookmarkEnd w:id="3"/>
    <w:bookmarkStart w:name="z9" w:id="4"/>
    <w:p>
      <w:pPr>
        <w:spacing w:after="0"/>
        <w:ind w:left="0"/>
        <w:jc w:val="both"/>
      </w:pPr>
      <w:r>
        <w:rPr>
          <w:rFonts w:ascii="Times New Roman"/>
          <w:b w:val="false"/>
          <w:i w:val="false"/>
          <w:color w:val="000000"/>
          <w:sz w:val="28"/>
        </w:rPr>
        <w:t>
      2. "Қарқаралы аудандық мәслихатының аппараты"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5"/>
    <w:bookmarkStart w:name="z11" w:id="6"/>
    <w:p>
      <w:pPr>
        <w:spacing w:after="0"/>
        <w:ind w:left="0"/>
        <w:jc w:val="both"/>
      </w:pPr>
      <w:r>
        <w:rPr>
          <w:rFonts w:ascii="Times New Roman"/>
          <w:b w:val="false"/>
          <w:i w:val="false"/>
          <w:color w:val="000000"/>
          <w:sz w:val="28"/>
        </w:rPr>
        <w:t>
      2) осы шешімді ресми жарияланғаннан кейін Қарқаралы аудандық мәслихатының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