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14ec" w14:textId="cc91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5 наурыздағы № 6 шешімі. Қарағанды облысының Әділет департаментінде 2025 жылғы 7 наурызда № 6730-09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Келесі шешімдердің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Бұқар жырау аудандық мәслихатының 2014 жылғы 31 қазандағы 29 сессиясының № 4 "Бұқар жырау ауданының жергілікті қоғамдастықтың бөлек жиындарын өткізудің қағидаларын бекіту туралы" (Нормативтік құқықтық актілерді мемлекеттік тіркеу тізілімінде №2820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Бұқар жырау аудандық мәслихатының 2022 жылғы 29 қыркүйектегі № 9 "Бұқар жырау аудандық мәслихатының 2014 жылғы 31 қазандағы 29 сессиясының № 4 "Бұқар жырау ауданының бөлек жергілікті қоғамдастық жиындарын өткізудің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шешімі.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