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8867" w14:textId="8e48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Құрылыс ауылының шекарасын өзгерту және белгілеу туралы</w:t>
      </w:r>
    </w:p>
    <w:p>
      <w:pPr>
        <w:spacing w:after="0"/>
        <w:ind w:left="0"/>
        <w:jc w:val="both"/>
      </w:pPr>
      <w:r>
        <w:rPr>
          <w:rFonts w:ascii="Times New Roman"/>
          <w:b w:val="false"/>
          <w:i w:val="false"/>
          <w:color w:val="000000"/>
          <w:sz w:val="28"/>
        </w:rPr>
        <w:t>Қарағанды облысы Бұқар жырау ауданы әкімдігінің 2025 жылғы 13 қаңтардағы № 03/01 бірлескен қаулысы және Қарағанды облысы Бұқар жырау аудандық мәслихатының 2025 жылғы 13 қаңтардағы № 4 шешімі. Қарағанды облысының Әділет департаментінде 2025 жылғы 15 қаңтарда № 6702-09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Бұқар жырау ауданының әкімдігі ҚАУЛЫ ЕТЕДІ және Бұқар жырау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 Бұқар жырау ауданы Үштөбе ауылдық округі Құрылыс ауылының шекарасына 73,9094 гектар Бұқар жырау ауданының босалқы жерін қосу арқылы шекарасы өзгертіліп, Қарағанды облысы Бұқар жырау ауданы Үштөбе ауылдық округінің Құрылыс ауылының шекарасының жалпы көлемі 7504,8956 гектар болып белгіленсін.</w:t>
      </w:r>
    </w:p>
    <w:bookmarkEnd w:id="1"/>
    <w:bookmarkStart w:name="z6" w:id="2"/>
    <w:p>
      <w:pPr>
        <w:spacing w:after="0"/>
        <w:ind w:left="0"/>
        <w:jc w:val="both"/>
      </w:pPr>
      <w:r>
        <w:rPr>
          <w:rFonts w:ascii="Times New Roman"/>
          <w:b w:val="false"/>
          <w:i w:val="false"/>
          <w:color w:val="000000"/>
          <w:sz w:val="28"/>
        </w:rPr>
        <w:t>
      2. Осы бірлескен қаулы мен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2025 жылғы 13 қаңтардағы № 03/01 мен</w:t>
            </w:r>
            <w:r>
              <w:br/>
            </w: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2025 жылғы 13 қаңтардағы № 4</w:t>
            </w:r>
            <w:r>
              <w:br/>
            </w:r>
            <w:r>
              <w:rPr>
                <w:rFonts w:ascii="Times New Roman"/>
                <w:b w:val="false"/>
                <w:i w:val="false"/>
                <w:color w:val="000000"/>
                <w:sz w:val="20"/>
              </w:rPr>
              <w:t>бірлескен қаулысы мен шешіміне қосымша</w:t>
            </w:r>
          </w:p>
        </w:tc>
      </w:tr>
    </w:tbl>
    <w:bookmarkStart w:name="z10" w:id="3"/>
    <w:p>
      <w:pPr>
        <w:spacing w:after="0"/>
        <w:ind w:left="0"/>
        <w:jc w:val="left"/>
      </w:pPr>
      <w:r>
        <w:rPr>
          <w:rFonts w:ascii="Times New Roman"/>
          <w:b/>
          <w:i w:val="false"/>
          <w:color w:val="000000"/>
        </w:rPr>
        <w:t xml:space="preserve"> Қарағанды облысы Бұқар жырау ауданы Үштөбе ауылдық округі Құрылыс ауылының шекарасы</w:t>
      </w:r>
    </w:p>
    <w:bookmarkEnd w:id="3"/>
    <w:bookmarkStart w:name="z11"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1628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628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51054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054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