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c582" w14:textId="d88c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"Бұқар жырау ауданының бөлшек салықтың арнаулы салық режимін қолдану кезінде салық мөлшерлемесінің мөлшерін төмендету туралы" Бұқар жырау аудандық мәслихатының 2023 жылғы 27 маусымдағы № 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29 желтоқсандағы № 40/05 шешімі. Қазақстан Республикасының Әділет министрлігінде 2025 жылғы 30 желтоқсанда № 37753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"Бұқар жырау ауданының бөлшек салықтың арнаулы салық режимін қолдану кезінде салық мөлшерлемесінің мөлшерін төмендету туралы" Бұқар жырау аудандық мәслихатының 2023 жылғы 27 маусымдағы № 9 (Нормативтік құқықтық актілерді мемлекеттік тіркеу тізілімінде № 6445-09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