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8c0d" w14:textId="6ff8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2024 жылғы 26 маусымдағы № 6 "Бұқар жырау ауданында тұрғын үй көмегін көрсетудің мөлшері мен тәртібін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2025 жылғы 25 қыркүйектегі № 9 шешімі. Қазақстан Республикасының Әділет министрлігінде 2025 жылғы 26 қыркүйекте № 36950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Бұқар жырау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2024 жылғы 26 маусымдағы № 6 "Бұқар жырау ауданында тұрғын үй көмегін көрсетудің мөлшері мен тәртібін айқындау туралы" (Нормативтік құқықтық актілерді мемлекеттік тіркеу тізілімінде № 6619-09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"Бұқар жырау ауданында тұрғын үй көмегін көрсетудің мөлшері мен қағидаларын айқындау туралы" жаңа редакцияда жазылсын;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1-қосымшадағы бөлімнің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"Бұқар жырау ауданында тұрғын үй көмегін көрсетудің мөлшері мен қағидаларын" жаңа редакцияда жазылсын;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 қосымшасының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 – тармақтарын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Тұрғын үй көмегінің мөлшерін көрсетілетін қызметті беруші мынадай нормалар шегінде есептейді: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тұтынушылар үшін газбен жабдықтау жөніндегі коммуналдық қызметті тұтыну нормалары бір адамға он бес текше метрден аспайды;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табиғи монополиялар саласындағы қызметті реттейтін өңірлік уәкілетті орган белгілеген нормаларға сәйкес тұтынушы үшін электрмен жабдықтау қызметін тұтыну нормалары;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тұтынушы үшін сумен жабдықтау және (немесе) су бұру қызметтерінің нормалары: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адамға төрт текше метрден аспайтын суық су;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адамға екі текше метрден аспайтын ыстық су;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тұтынушыларға арналған жылумен жабдықтау қызметін тұтыну нормалары бір адамға айына нөл бүтін жиырма бес мың гигакалориядан аспайды;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қатты тұрмыстық қалдықтарды жинау және әкету (қоқыс шығару) бір адамға алты жүз елу теңгеден аспайды;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лифттерге қызмет көрсету бір пәтерге мың үш жүз теңгеден аспайды;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телекоммуникация желісіне қосылған телефон үшін абоненттік төлемді ұлғайту бөлігінде байланыс қызметтері бір абонент үшін мың үш жүз тоқсан тоғыз теңгеден аспайды;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кондоминиум объектісін басқаруға және кондоминиум объектісінің ортақ мүлкін күтіп-ұстауға, оның ішінде кондоминиум объектісінің ортақ мүлкін күрделі жөндеуге бір шаршы метр үшін алпыс теңгеден аспайтын шығыстар;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мемлекеттік тұрғын үй қорынан тұрғын үйді пайдаланғаны үшін жалдау ақысы бір шаршы метр үшін жүз жиырма теңгеден аспайды;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бір адамға арналған шаршы нормасы бір адамға он сегіз шаршы метр пайдалы алаң, бірақ жалғыз тұратын адам үшін нақты алынатын алаң отыз шаршы метрден аспайды.";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Көрсетілетін қызметті алушы (немесе оның сенiмхатқа, заңдарға, сот шешiмiне не әкiмшiлiк құжатқа негiзделген өкiлi) тұрғын үй көмегін тағайындау үшін Мемлекеттік корпорацияға немесе "электрондық үкімет" веб-порталына тоқсанына бір рет жүгінуге құқылы.";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Мемлекеттік корпорациядан құжаттардың толық жиынтығын қабылдаған күннен бастап құжаттарды қарау және тұрғын үй көмегін көрсету туралы шешім қабылдау не бас тарту туралы дәлелді жауап не "электрондық үкімет" веб-порталы арқылы беру мерзімі 6 (алты) жұмыс күнін құрайды.".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"Бұқар жырау аудандық мәслихатының аппараты" мемлекеттік мекемесі Қазақстан Республикасының заңнамасында белгіленген тәртіппен: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Республикасының Әділет министрлігі" мемлекеттік мекемесінде мемлекеттік тіркелуін;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жарияланғаннан кейін Бұқар жырау аудандық мәслихатының интернет-ресурсында орналастырылуын қамтамасыз етсін.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