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d578" w14:textId="479d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Әлеуметтiк көмек көрсетудің, оның мөлшерлерiн белгiлеудің және мұқтаж азаматтардың жекелеген санаттарының тiзбесiн айқындаудың қағидаларын бекiту туралы</w:t>
      </w:r>
    </w:p>
    <w:p>
      <w:pPr>
        <w:spacing w:after="0"/>
        <w:ind w:left="0"/>
        <w:jc w:val="both"/>
      </w:pPr>
      <w:r>
        <w:rPr>
          <w:rFonts w:ascii="Times New Roman"/>
          <w:b w:val="false"/>
          <w:i w:val="false"/>
          <w:color w:val="000000"/>
          <w:sz w:val="28"/>
        </w:rPr>
        <w:t>Қарағанды облысы Ақтоғай аудандық мәслихатының 2025 жылғы 20 ақпандағы № 259 шешімі. Қарағанды облысының Әділет департаментінде 2025 жылғы 27 ақпанда № 6721-09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Қазақстан Республикасының Заңдарына, сәйкес Ақтоғай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Ақтоғай ауданының Әлеуметтiк көмек көрсетудің, оның мөлшерлерiн белгiлеудің және мұқтаж азаматтардың жекелеген санаттарының тiзбесiн айқындаудың қағидалары бекiтілсін.</w:t>
      </w:r>
    </w:p>
    <w:bookmarkEnd w:id="1"/>
    <w:bookmarkStart w:name="z6" w:id="2"/>
    <w:p>
      <w:pPr>
        <w:spacing w:after="0"/>
        <w:ind w:left="0"/>
        <w:jc w:val="both"/>
      </w:pPr>
      <w:r>
        <w:rPr>
          <w:rFonts w:ascii="Times New Roman"/>
          <w:b w:val="false"/>
          <w:i w:val="false"/>
          <w:color w:val="000000"/>
          <w:sz w:val="28"/>
        </w:rPr>
        <w:t xml:space="preserve">
      2. Қарағанды облысы Ақтоғай аудандық мәслихатының 2024 жылғы 24 қаңтардағы № 120 "Әлеуметтiк көмек көрсетудің, оның мөлшерлерiн белгiлеудің және мұқтаж азаматтардың жекелеген санаттарының тiзбесiн айқындаудың қағидаларын бекiту туралы" (Нормативтік құқықтық актілерді мемлекеттік тіркеу тізілімінде № 6549-09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2025 жылғы 20 ақпандағы</w:t>
            </w:r>
            <w:r>
              <w:br/>
            </w:r>
            <w:r>
              <w:rPr>
                <w:rFonts w:ascii="Times New Roman"/>
                <w:b w:val="false"/>
                <w:i w:val="false"/>
                <w:color w:val="000000"/>
                <w:sz w:val="20"/>
              </w:rPr>
              <w:t>№ 259</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–қағидалар) Қазақстан Республикасының Үкіметінің 2023 жылғы 30 маусымдағы № 523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–үлгілік қағидалары) сәйкес әзірленді және Ақтоғай ауданының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3" w:id="7"/>
    <w:p>
      <w:pPr>
        <w:spacing w:after="0"/>
        <w:ind w:left="0"/>
        <w:jc w:val="both"/>
      </w:pPr>
      <w:r>
        <w:rPr>
          <w:rFonts w:ascii="Times New Roman"/>
          <w:b w:val="false"/>
          <w:i w:val="false"/>
          <w:color w:val="000000"/>
          <w:sz w:val="28"/>
        </w:rPr>
        <w:t>
      2. Осы Үлгілік қағидаларда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7" w:id="11"/>
    <w:p>
      <w:pPr>
        <w:spacing w:after="0"/>
        <w:ind w:left="0"/>
        <w:jc w:val="both"/>
      </w:pPr>
      <w:r>
        <w:rPr>
          <w:rFonts w:ascii="Times New Roman"/>
          <w:b w:val="false"/>
          <w:i w:val="false"/>
          <w:color w:val="000000"/>
          <w:sz w:val="28"/>
        </w:rPr>
        <w:t>
      4)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w:t>
      </w:r>
    </w:p>
    <w:bookmarkEnd w:id="11"/>
    <w:bookmarkStart w:name="z18"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2"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3"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4"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5"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6"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7"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8"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29"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Үлгілік қағидаларда көзделген тәртіппен көрсетіледі.</w:t>
      </w:r>
    </w:p>
    <w:bookmarkEnd w:id="23"/>
    <w:bookmarkStart w:name="z30"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1" w:id="25"/>
    <w:p>
      <w:pPr>
        <w:spacing w:after="0"/>
        <w:ind w:left="0"/>
        <w:jc w:val="both"/>
      </w:pPr>
      <w:r>
        <w:rPr>
          <w:rFonts w:ascii="Times New Roman"/>
          <w:b w:val="false"/>
          <w:i w:val="false"/>
          <w:color w:val="000000"/>
          <w:sz w:val="28"/>
        </w:rPr>
        <w:t>
      5. Әлеуметтік көмек көрсету үшін мереке күндерінің және атаулы күндерінің тізбесі:</w:t>
      </w:r>
    </w:p>
    <w:bookmarkEnd w:id="25"/>
    <w:bookmarkStart w:name="z32" w:id="2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6"/>
    <w:bookmarkStart w:name="z33" w:id="27"/>
    <w:p>
      <w:pPr>
        <w:spacing w:after="0"/>
        <w:ind w:left="0"/>
        <w:jc w:val="both"/>
      </w:pPr>
      <w:r>
        <w:rPr>
          <w:rFonts w:ascii="Times New Roman"/>
          <w:b w:val="false"/>
          <w:i w:val="false"/>
          <w:color w:val="000000"/>
          <w:sz w:val="28"/>
        </w:rPr>
        <w:t>
      2) 8 наурыз – Халықаралық әйелдер күні;</w:t>
      </w:r>
    </w:p>
    <w:bookmarkEnd w:id="27"/>
    <w:bookmarkStart w:name="z34" w:id="28"/>
    <w:p>
      <w:pPr>
        <w:spacing w:after="0"/>
        <w:ind w:left="0"/>
        <w:jc w:val="both"/>
      </w:pPr>
      <w:r>
        <w:rPr>
          <w:rFonts w:ascii="Times New Roman"/>
          <w:b w:val="false"/>
          <w:i w:val="false"/>
          <w:color w:val="000000"/>
          <w:sz w:val="28"/>
        </w:rPr>
        <w:t>
      3) 26 сәуір - Халықаралық радиациялық апат құрбандарын еске алу күні;</w:t>
      </w:r>
    </w:p>
    <w:bookmarkEnd w:id="28"/>
    <w:bookmarkStart w:name="z35" w:id="29"/>
    <w:p>
      <w:pPr>
        <w:spacing w:after="0"/>
        <w:ind w:left="0"/>
        <w:jc w:val="both"/>
      </w:pPr>
      <w:r>
        <w:rPr>
          <w:rFonts w:ascii="Times New Roman"/>
          <w:b w:val="false"/>
          <w:i w:val="false"/>
          <w:color w:val="000000"/>
          <w:sz w:val="28"/>
        </w:rPr>
        <w:t>
      4) 7 мамыр – Отан қорғаушы күні;</w:t>
      </w:r>
    </w:p>
    <w:bookmarkEnd w:id="29"/>
    <w:bookmarkStart w:name="z36" w:id="30"/>
    <w:p>
      <w:pPr>
        <w:spacing w:after="0"/>
        <w:ind w:left="0"/>
        <w:jc w:val="both"/>
      </w:pPr>
      <w:r>
        <w:rPr>
          <w:rFonts w:ascii="Times New Roman"/>
          <w:b w:val="false"/>
          <w:i w:val="false"/>
          <w:color w:val="000000"/>
          <w:sz w:val="28"/>
        </w:rPr>
        <w:t>
      5) 9 мамыр – Жеңіс күні;</w:t>
      </w:r>
    </w:p>
    <w:bookmarkEnd w:id="30"/>
    <w:bookmarkStart w:name="z37" w:id="31"/>
    <w:p>
      <w:pPr>
        <w:spacing w:after="0"/>
        <w:ind w:left="0"/>
        <w:jc w:val="both"/>
      </w:pPr>
      <w:r>
        <w:rPr>
          <w:rFonts w:ascii="Times New Roman"/>
          <w:b w:val="false"/>
          <w:i w:val="false"/>
          <w:color w:val="000000"/>
          <w:sz w:val="28"/>
        </w:rPr>
        <w:t>
      6) 1 маусым – балаларды қорғау күні;</w:t>
      </w:r>
    </w:p>
    <w:bookmarkEnd w:id="31"/>
    <w:bookmarkStart w:name="z38" w:id="32"/>
    <w:p>
      <w:pPr>
        <w:spacing w:after="0"/>
        <w:ind w:left="0"/>
        <w:jc w:val="both"/>
      </w:pPr>
      <w:r>
        <w:rPr>
          <w:rFonts w:ascii="Times New Roman"/>
          <w:b w:val="false"/>
          <w:i w:val="false"/>
          <w:color w:val="000000"/>
          <w:sz w:val="28"/>
        </w:rPr>
        <w:t>
      7) 1 қазан – Қарттар күні;</w:t>
      </w:r>
    </w:p>
    <w:bookmarkEnd w:id="32"/>
    <w:bookmarkStart w:name="z39" w:id="33"/>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bookmarkEnd w:id="33"/>
    <w:bookmarkStart w:name="z40" w:id="34"/>
    <w:p>
      <w:pPr>
        <w:spacing w:after="0"/>
        <w:ind w:left="0"/>
        <w:jc w:val="both"/>
      </w:pPr>
      <w:r>
        <w:rPr>
          <w:rFonts w:ascii="Times New Roman"/>
          <w:b w:val="false"/>
          <w:i w:val="false"/>
          <w:color w:val="000000"/>
          <w:sz w:val="28"/>
        </w:rPr>
        <w:t>
      9) 16 желтоқсан – Қазақстан Республикасының Тәуелсіздік күні.</w:t>
      </w:r>
    </w:p>
    <w:bookmarkEnd w:id="34"/>
    <w:bookmarkStart w:name="z41" w:id="35"/>
    <w:p>
      <w:pPr>
        <w:spacing w:after="0"/>
        <w:ind w:left="0"/>
        <w:jc w:val="both"/>
      </w:pPr>
      <w:r>
        <w:rPr>
          <w:rFonts w:ascii="Times New Roman"/>
          <w:b w:val="false"/>
          <w:i w:val="false"/>
          <w:color w:val="000000"/>
          <w:sz w:val="28"/>
        </w:rPr>
        <w:t>
      6. Учаскелiк және арнайы комиссиялар өз қызметiн Қарағанды облысының жергілікті атқарушы органмен бекiтетiн ереженiң негiзiнде жүзеге асырады.</w:t>
      </w:r>
    </w:p>
    <w:bookmarkEnd w:id="35"/>
    <w:bookmarkStart w:name="z42" w:id="3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6"/>
    <w:bookmarkStart w:name="z43" w:id="37"/>
    <w:p>
      <w:pPr>
        <w:spacing w:after="0"/>
        <w:ind w:left="0"/>
        <w:jc w:val="both"/>
      </w:pPr>
      <w:r>
        <w:rPr>
          <w:rFonts w:ascii="Times New Roman"/>
          <w:b w:val="false"/>
          <w:i w:val="false"/>
          <w:color w:val="000000"/>
          <w:sz w:val="28"/>
        </w:rPr>
        <w:t>
      7. Мерекелік күндерге және атаулы күндерге әлеуметтік көмек азаматардың келесі санаттарына көрсетіледі:</w:t>
      </w:r>
    </w:p>
    <w:bookmarkEnd w:id="37"/>
    <w:bookmarkStart w:name="z44" w:id="38"/>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 шығарылған күні:</w:t>
      </w:r>
    </w:p>
    <w:bookmarkEnd w:id="38"/>
    <w:bookmarkStart w:name="z45" w:id="39"/>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bookmarkEnd w:id="39"/>
    <w:bookmarkStart w:name="z46" w:id="40"/>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bookmarkEnd w:id="40"/>
    <w:bookmarkStart w:name="z47" w:id="41"/>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bookmarkEnd w:id="41"/>
    <w:bookmarkStart w:name="z48" w:id="42"/>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bookmarkEnd w:id="42"/>
    <w:bookmarkStart w:name="z49" w:id="43"/>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43"/>
    <w:bookmarkStart w:name="z50" w:id="4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bookmarkEnd w:id="44"/>
    <w:bookmarkStart w:name="z51" w:id="45"/>
    <w:p>
      <w:pPr>
        <w:spacing w:after="0"/>
        <w:ind w:left="0"/>
        <w:jc w:val="both"/>
      </w:pPr>
      <w:r>
        <w:rPr>
          <w:rFonts w:ascii="Times New Roman"/>
          <w:b w:val="false"/>
          <w:i w:val="false"/>
          <w:color w:val="000000"/>
          <w:sz w:val="28"/>
        </w:rPr>
        <w:t>
      2) 8 наурыз- Халықаралық әйелдер күні:</w:t>
      </w:r>
    </w:p>
    <w:bookmarkEnd w:id="45"/>
    <w:bookmarkStart w:name="z52" w:id="46"/>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бірінші және екінші дәрежелі "Ана даңқы" ордендерімен наградталған көп балалы аналарға;</w:t>
      </w:r>
    </w:p>
    <w:bookmarkEnd w:id="46"/>
    <w:bookmarkStart w:name="z53" w:id="47"/>
    <w:p>
      <w:pPr>
        <w:spacing w:after="0"/>
        <w:ind w:left="0"/>
        <w:jc w:val="both"/>
      </w:pPr>
      <w:r>
        <w:rPr>
          <w:rFonts w:ascii="Times New Roman"/>
          <w:b w:val="false"/>
          <w:i w:val="false"/>
          <w:color w:val="000000"/>
          <w:sz w:val="28"/>
        </w:rPr>
        <w:t>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отбасыларға;</w:t>
      </w:r>
    </w:p>
    <w:bookmarkEnd w:id="47"/>
    <w:bookmarkStart w:name="z54" w:id="48"/>
    <w:p>
      <w:pPr>
        <w:spacing w:after="0"/>
        <w:ind w:left="0"/>
        <w:jc w:val="both"/>
      </w:pPr>
      <w:r>
        <w:rPr>
          <w:rFonts w:ascii="Times New Roman"/>
          <w:b w:val="false"/>
          <w:i w:val="false"/>
          <w:color w:val="000000"/>
          <w:sz w:val="28"/>
        </w:rPr>
        <w:t>
      Ақтоғай ауданының мектепке дейінгі білім беру ұйымдарында тәрбиеленетін және оқытылатын балалары бар көпбалалы және аз қамылған отбасылар;</w:t>
      </w:r>
    </w:p>
    <w:bookmarkEnd w:id="48"/>
    <w:bookmarkStart w:name="z55" w:id="49"/>
    <w:p>
      <w:pPr>
        <w:spacing w:after="0"/>
        <w:ind w:left="0"/>
        <w:jc w:val="both"/>
      </w:pPr>
      <w:r>
        <w:rPr>
          <w:rFonts w:ascii="Times New Roman"/>
          <w:b w:val="false"/>
          <w:i w:val="false"/>
          <w:color w:val="000000"/>
          <w:sz w:val="28"/>
        </w:rPr>
        <w:t>
      3) Халықаралық радиациялық апат құрбандарын еске алу күні:</w:t>
      </w:r>
    </w:p>
    <w:bookmarkEnd w:id="49"/>
    <w:bookmarkStart w:name="z56" w:id="50"/>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bookmarkEnd w:id="50"/>
    <w:bookmarkStart w:name="z57" w:id="5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w:t>
      </w:r>
    </w:p>
    <w:bookmarkEnd w:id="51"/>
    <w:bookmarkStart w:name="z58" w:id="5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bookmarkEnd w:id="52"/>
    <w:bookmarkStart w:name="z59" w:id="5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w:t>
      </w:r>
    </w:p>
    <w:bookmarkEnd w:id="53"/>
    <w:bookmarkStart w:name="z60" w:id="5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54"/>
    <w:bookmarkStart w:name="z61" w:id="55"/>
    <w:p>
      <w:pPr>
        <w:spacing w:after="0"/>
        <w:ind w:left="0"/>
        <w:jc w:val="both"/>
      </w:pPr>
      <w:r>
        <w:rPr>
          <w:rFonts w:ascii="Times New Roman"/>
          <w:b w:val="false"/>
          <w:i w:val="false"/>
          <w:color w:val="000000"/>
          <w:sz w:val="28"/>
        </w:rPr>
        <w:t>
      4) 7 мамыр – Отан қорғаушы күні:</w:t>
      </w:r>
    </w:p>
    <w:bookmarkEnd w:id="55"/>
    <w:bookmarkStart w:name="z62" w:id="56"/>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56"/>
    <w:bookmarkStart w:name="z63" w:id="5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bookmarkEnd w:id="57"/>
    <w:bookmarkStart w:name="z64" w:id="5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bookmarkEnd w:id="58"/>
    <w:bookmarkStart w:name="z65" w:id="59"/>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w:t>
      </w:r>
    </w:p>
    <w:bookmarkEnd w:id="59"/>
    <w:bookmarkStart w:name="z66" w:id="60"/>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w:t>
      </w:r>
    </w:p>
    <w:bookmarkEnd w:id="60"/>
    <w:bookmarkStart w:name="z67" w:id="61"/>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61"/>
    <w:bookmarkStart w:name="z68" w:id="6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62"/>
    <w:bookmarkStart w:name="z69" w:id="63"/>
    <w:p>
      <w:pPr>
        <w:spacing w:after="0"/>
        <w:ind w:left="0"/>
        <w:jc w:val="both"/>
      </w:pPr>
      <w:r>
        <w:rPr>
          <w:rFonts w:ascii="Times New Roman"/>
          <w:b w:val="false"/>
          <w:i w:val="false"/>
          <w:color w:val="000000"/>
          <w:sz w:val="28"/>
        </w:rPr>
        <w:t>
      5) 9 мамыр - Жеңіс күні:</w:t>
      </w:r>
    </w:p>
    <w:bookmarkEnd w:id="63"/>
    <w:bookmarkStart w:name="z70" w:id="6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w:t>
      </w:r>
    </w:p>
    <w:bookmarkEnd w:id="64"/>
    <w:bookmarkStart w:name="z71" w:id="6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w:t>
      </w:r>
    </w:p>
    <w:bookmarkEnd w:id="65"/>
    <w:bookmarkStart w:name="z72" w:id="66"/>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w:t>
      </w:r>
    </w:p>
    <w:bookmarkEnd w:id="66"/>
    <w:bookmarkStart w:name="z73" w:id="6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bookmarkEnd w:id="67"/>
    <w:bookmarkStart w:name="z74" w:id="6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w:t>
      </w:r>
    </w:p>
    <w:bookmarkEnd w:id="68"/>
    <w:bookmarkStart w:name="z75" w:id="6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w:t>
      </w:r>
    </w:p>
    <w:bookmarkEnd w:id="69"/>
    <w:bookmarkStart w:name="z76" w:id="70"/>
    <w:p>
      <w:pPr>
        <w:spacing w:after="0"/>
        <w:ind w:left="0"/>
        <w:jc w:val="both"/>
      </w:pPr>
      <w:r>
        <w:rPr>
          <w:rFonts w:ascii="Times New Roman"/>
          <w:b w:val="false"/>
          <w:i w:val="false"/>
          <w:color w:val="000000"/>
          <w:sz w:val="28"/>
        </w:rPr>
        <w:t>
      6) 1 маусым – балаларды қорғау күні:</w:t>
      </w:r>
    </w:p>
    <w:bookmarkEnd w:id="70"/>
    <w:bookmarkStart w:name="z77" w:id="71"/>
    <w:p>
      <w:pPr>
        <w:spacing w:after="0"/>
        <w:ind w:left="0"/>
        <w:jc w:val="both"/>
      </w:pPr>
      <w:r>
        <w:rPr>
          <w:rFonts w:ascii="Times New Roman"/>
          <w:b w:val="false"/>
          <w:i w:val="false"/>
          <w:color w:val="000000"/>
          <w:sz w:val="28"/>
        </w:rPr>
        <w:t>
      он сегіз жасқа дейінгі мүгедектігі бар балаларға;</w:t>
      </w:r>
    </w:p>
    <w:bookmarkEnd w:id="71"/>
    <w:bookmarkStart w:name="z78" w:id="72"/>
    <w:p>
      <w:pPr>
        <w:spacing w:after="0"/>
        <w:ind w:left="0"/>
        <w:jc w:val="both"/>
      </w:pPr>
      <w:r>
        <w:rPr>
          <w:rFonts w:ascii="Times New Roman"/>
          <w:b w:val="false"/>
          <w:i w:val="false"/>
          <w:color w:val="000000"/>
          <w:sz w:val="28"/>
        </w:rPr>
        <w:t>
      7) 1 қазан - Қарттар күні:</w:t>
      </w:r>
    </w:p>
    <w:bookmarkEnd w:id="72"/>
    <w:bookmarkStart w:name="z79" w:id="73"/>
    <w:p>
      <w:pPr>
        <w:spacing w:after="0"/>
        <w:ind w:left="0"/>
        <w:jc w:val="both"/>
      </w:pPr>
      <w:r>
        <w:rPr>
          <w:rFonts w:ascii="Times New Roman"/>
          <w:b w:val="false"/>
          <w:i w:val="false"/>
          <w:color w:val="000000"/>
          <w:sz w:val="28"/>
        </w:rPr>
        <w:t>
      жетпіс және одан жоғары жастағы зейнеткерлерге;</w:t>
      </w:r>
    </w:p>
    <w:bookmarkEnd w:id="73"/>
    <w:bookmarkStart w:name="z80" w:id="74"/>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bookmarkEnd w:id="74"/>
    <w:bookmarkStart w:name="z81" w:id="75"/>
    <w:p>
      <w:pPr>
        <w:spacing w:after="0"/>
        <w:ind w:left="0"/>
        <w:jc w:val="both"/>
      </w:pPr>
      <w:r>
        <w:rPr>
          <w:rFonts w:ascii="Times New Roman"/>
          <w:b w:val="false"/>
          <w:i w:val="false"/>
          <w:color w:val="000000"/>
          <w:sz w:val="28"/>
        </w:rPr>
        <w:t>
      бірінші, екінші, үшінші топтағы мүгедектігі бар адамдарға;</w:t>
      </w:r>
    </w:p>
    <w:bookmarkEnd w:id="75"/>
    <w:bookmarkStart w:name="z82" w:id="76"/>
    <w:p>
      <w:pPr>
        <w:spacing w:after="0"/>
        <w:ind w:left="0"/>
        <w:jc w:val="both"/>
      </w:pPr>
      <w:r>
        <w:rPr>
          <w:rFonts w:ascii="Times New Roman"/>
          <w:b w:val="false"/>
          <w:i w:val="false"/>
          <w:color w:val="000000"/>
          <w:sz w:val="28"/>
        </w:rPr>
        <w:t>
      он сегіз жасқа дейінгі мүгедектігі бар балалар;</w:t>
      </w:r>
    </w:p>
    <w:bookmarkEnd w:id="76"/>
    <w:bookmarkStart w:name="z83" w:id="77"/>
    <w:p>
      <w:pPr>
        <w:spacing w:after="0"/>
        <w:ind w:left="0"/>
        <w:jc w:val="both"/>
      </w:pPr>
      <w:r>
        <w:rPr>
          <w:rFonts w:ascii="Times New Roman"/>
          <w:b w:val="false"/>
          <w:i w:val="false"/>
          <w:color w:val="000000"/>
          <w:sz w:val="28"/>
        </w:rPr>
        <w:t>
      9) Тәуелсіздік күні-16 желтоқсан:</w:t>
      </w:r>
    </w:p>
    <w:bookmarkEnd w:id="77"/>
    <w:bookmarkStart w:name="z84" w:id="78"/>
    <w:p>
      <w:pPr>
        <w:spacing w:after="0"/>
        <w:ind w:left="0"/>
        <w:jc w:val="both"/>
      </w:pPr>
      <w:r>
        <w:rPr>
          <w:rFonts w:ascii="Times New Roman"/>
          <w:b w:val="false"/>
          <w:i w:val="false"/>
          <w:color w:val="000000"/>
          <w:sz w:val="28"/>
        </w:rPr>
        <w:t>
      саяси қуғын-сүргін құрбаны мәртебесі бар 1986 жылғы 17-18 желтоқсандағы Қазақстандағы оқиғаларға қатысқаны үшін жауапқа тартылған азаматтарға;</w:t>
      </w:r>
    </w:p>
    <w:bookmarkEnd w:id="78"/>
    <w:bookmarkStart w:name="z85" w:id="79"/>
    <w:p>
      <w:pPr>
        <w:spacing w:after="0"/>
        <w:ind w:left="0"/>
        <w:jc w:val="both"/>
      </w:pPr>
      <w:r>
        <w:rPr>
          <w:rFonts w:ascii="Times New Roman"/>
          <w:b w:val="false"/>
          <w:i w:val="false"/>
          <w:color w:val="000000"/>
          <w:sz w:val="28"/>
        </w:rPr>
        <w:t>
      1986 жылғы 17-18 желтоқсандағы Қазақстандағы оқиғаларға қатысқаны үшін қуғын-сүргінге ұшыраған адамдарға қатысты қылмыстық істерді қайта қараудың қолданыстағы тәртібі сақталатын осы оқиғаларда қасақана кісі өлтіргені және милиция қызметкерінің, халық жасағының өміріне қол сұғқаны үшін сотталған адамдарды қоспағанда.</w:t>
      </w:r>
    </w:p>
    <w:bookmarkEnd w:id="79"/>
    <w:bookmarkStart w:name="z86" w:id="80"/>
    <w:p>
      <w:pPr>
        <w:spacing w:after="0"/>
        <w:ind w:left="0"/>
        <w:jc w:val="both"/>
      </w:pPr>
      <w:r>
        <w:rPr>
          <w:rFonts w:ascii="Times New Roman"/>
          <w:b w:val="false"/>
          <w:i w:val="false"/>
          <w:color w:val="000000"/>
          <w:sz w:val="28"/>
        </w:rPr>
        <w:t>
      Әлеуметтiк көмекке өтiнiш бiлдiру мерзiмдерi:</w:t>
      </w:r>
    </w:p>
    <w:bookmarkEnd w:id="80"/>
    <w:bookmarkStart w:name="z87" w:id="81"/>
    <w:p>
      <w:pPr>
        <w:spacing w:after="0"/>
        <w:ind w:left="0"/>
        <w:jc w:val="both"/>
      </w:pPr>
      <w:r>
        <w:rPr>
          <w:rFonts w:ascii="Times New Roman"/>
          <w:b w:val="false"/>
          <w:i w:val="false"/>
          <w:color w:val="000000"/>
          <w:sz w:val="28"/>
        </w:rPr>
        <w:t>
      дүлей апаттың немесе өрттің басталған кезде - дүлей апаттың немесе өрттің басталған кезден алты айдан кешіктірмей;</w:t>
      </w:r>
    </w:p>
    <w:bookmarkEnd w:id="81"/>
    <w:bookmarkStart w:name="z88" w:id="82"/>
    <w:p>
      <w:pPr>
        <w:spacing w:after="0"/>
        <w:ind w:left="0"/>
        <w:jc w:val="both"/>
      </w:pPr>
      <w:r>
        <w:rPr>
          <w:rFonts w:ascii="Times New Roman"/>
          <w:b w:val="false"/>
          <w:i w:val="false"/>
          <w:color w:val="000000"/>
          <w:sz w:val="28"/>
        </w:rPr>
        <w:t>
      бас бостандығынан айыру орындарынан босату, пробация қызметінің есебінде болу-өмірлік қиын жағдай туындаған күннен бастап алты айдан кешіктірмей.</w:t>
      </w:r>
    </w:p>
    <w:bookmarkEnd w:id="82"/>
    <w:bookmarkStart w:name="z89" w:id="83"/>
    <w:p>
      <w:pPr>
        <w:spacing w:after="0"/>
        <w:ind w:left="0"/>
        <w:jc w:val="both"/>
      </w:pPr>
      <w:r>
        <w:rPr>
          <w:rFonts w:ascii="Times New Roman"/>
          <w:b w:val="false"/>
          <w:i w:val="false"/>
          <w:color w:val="000000"/>
          <w:sz w:val="28"/>
        </w:rPr>
        <w:t>
      Азаматтарға әлеуметтік көмектің шекті мөлшері 100 (жүз) айлық есептік көрсеткіш.</w:t>
      </w:r>
    </w:p>
    <w:bookmarkEnd w:id="83"/>
    <w:bookmarkStart w:name="z90" w:id="84"/>
    <w:p>
      <w:pPr>
        <w:spacing w:after="0"/>
        <w:ind w:left="0"/>
        <w:jc w:val="both"/>
      </w:pPr>
      <w:r>
        <w:rPr>
          <w:rFonts w:ascii="Times New Roman"/>
          <w:b w:val="false"/>
          <w:i w:val="false"/>
          <w:color w:val="000000"/>
          <w:sz w:val="28"/>
        </w:rPr>
        <w:t>
      8.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жергілікті атқарушы орган белгілейді және жергілікті өкілді органдардың шешімдерімен бекітіледі.</w:t>
      </w:r>
    </w:p>
    <w:bookmarkEnd w:id="84"/>
    <w:bookmarkStart w:name="z91" w:id="85"/>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85"/>
    <w:bookmarkStart w:name="z92" w:id="8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86"/>
    <w:bookmarkStart w:name="z93" w:id="87"/>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87"/>
    <w:bookmarkStart w:name="z94" w:id="88"/>
    <w:p>
      <w:pPr>
        <w:spacing w:after="0"/>
        <w:ind w:left="0"/>
        <w:jc w:val="both"/>
      </w:pPr>
      <w:r>
        <w:rPr>
          <w:rFonts w:ascii="Times New Roman"/>
          <w:b w:val="false"/>
          <w:i w:val="false"/>
          <w:color w:val="000000"/>
          <w:sz w:val="28"/>
        </w:rPr>
        <w:t>
      3) әлеуметтік маңызы бар аурудың болуы;</w:t>
      </w:r>
    </w:p>
    <w:bookmarkEnd w:id="88"/>
    <w:bookmarkStart w:name="z95" w:id="89"/>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89"/>
    <w:bookmarkStart w:name="z96" w:id="90"/>
    <w:p>
      <w:pPr>
        <w:spacing w:after="0"/>
        <w:ind w:left="0"/>
        <w:jc w:val="both"/>
      </w:pPr>
      <w:r>
        <w:rPr>
          <w:rFonts w:ascii="Times New Roman"/>
          <w:b w:val="false"/>
          <w:i w:val="false"/>
          <w:color w:val="000000"/>
          <w:sz w:val="28"/>
        </w:rPr>
        <w:t>
      5) жетімдік, ата-ана қамқорлығының болмауы;</w:t>
      </w:r>
    </w:p>
    <w:bookmarkEnd w:id="90"/>
    <w:bookmarkStart w:name="z97" w:id="91"/>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91"/>
    <w:bookmarkStart w:name="z98" w:id="92"/>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92"/>
    <w:bookmarkStart w:name="z99" w:id="93"/>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93"/>
    <w:bookmarkStart w:name="z100" w:id="94"/>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94"/>
    <w:bookmarkStart w:name="z101" w:id="95"/>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95"/>
    <w:bookmarkStart w:name="z102" w:id="96"/>
    <w:p>
      <w:pPr>
        <w:spacing w:after="0"/>
        <w:ind w:left="0"/>
        <w:jc w:val="both"/>
      </w:pPr>
      <w:r>
        <w:rPr>
          <w:rFonts w:ascii="Times New Roman"/>
          <w:b w:val="false"/>
          <w:i w:val="false"/>
          <w:color w:val="000000"/>
          <w:sz w:val="28"/>
        </w:rPr>
        <w:t>
      9. Өмірлік қиын жағдай туындаған кезде мұқтаж азаматтардың жекелеген санаттарына әлеуметтік көмек көрсетудің шекті мөлшері мен дүркінділігі:</w:t>
      </w:r>
    </w:p>
    <w:bookmarkEnd w:id="96"/>
    <w:bookmarkStart w:name="z103" w:id="97"/>
    <w:p>
      <w:pPr>
        <w:spacing w:after="0"/>
        <w:ind w:left="0"/>
        <w:jc w:val="both"/>
      </w:pPr>
      <w:r>
        <w:rPr>
          <w:rFonts w:ascii="Times New Roman"/>
          <w:b w:val="false"/>
          <w:i w:val="false"/>
          <w:color w:val="000000"/>
          <w:sz w:val="28"/>
        </w:rPr>
        <w:t>
      1) жан басына шаққандағы орташа табысты есепке алмағанда, дүлей апаттың немесе өрттің салдарынан азаматқа (отбасына) не оның мүлкіне зиян келтіру - бір реттік, шекті мөлшері 100 000( жүз мың) теңге;</w:t>
      </w:r>
    </w:p>
    <w:bookmarkEnd w:id="97"/>
    <w:bookmarkStart w:name="z104" w:id="98"/>
    <w:p>
      <w:pPr>
        <w:spacing w:after="0"/>
        <w:ind w:left="0"/>
        <w:jc w:val="both"/>
      </w:pPr>
      <w:r>
        <w:rPr>
          <w:rFonts w:ascii="Times New Roman"/>
          <w:b w:val="false"/>
          <w:i w:val="false"/>
          <w:color w:val="000000"/>
          <w:sz w:val="28"/>
        </w:rPr>
        <w:t>
      2)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жан басына шаққандағы орташа табысты есепке алмағанда ай сайын 2 (екі) еселенген ең төменгі күнкөріс деңгейі мөлшерінде;</w:t>
      </w:r>
    </w:p>
    <w:bookmarkEnd w:id="98"/>
    <w:bookmarkStart w:name="z105" w:id="99"/>
    <w:p>
      <w:pPr>
        <w:spacing w:after="0"/>
        <w:ind w:left="0"/>
        <w:jc w:val="both"/>
      </w:pPr>
      <w:r>
        <w:rPr>
          <w:rFonts w:ascii="Times New Roman"/>
          <w:b w:val="false"/>
          <w:i w:val="false"/>
          <w:color w:val="000000"/>
          <w:sz w:val="28"/>
        </w:rPr>
        <w:t>
      3) халықты әлеуметтік қорғау саласындағы уәкілетті орган айқындайтын санаторийлік-курорттық ұйымда болу құнын өтеу ретінде ұсынылатын кепілдік берілген соманың, санаторийде нақты болған күні үшін, жетпіс пайызы мөлшерінде жан басына шаққандағы орташа табысын есепке алмағанда, санаторийлік-курорттық емделуге жеке абилитация және оңалту бағдарламасы бар әлеуметтік қызметтер порталы арқылы санаторий-курорттық емделуге жолдаманы таңдаған, санаторийлік-курорттық емдеуге бірінші топтағы мүгедектігі бар адамдармен еріп жүретін адамдарға беріледі, жылына бір рет;</w:t>
      </w:r>
    </w:p>
    <w:bookmarkEnd w:id="99"/>
    <w:bookmarkStart w:name="z106" w:id="100"/>
    <w:p>
      <w:pPr>
        <w:spacing w:after="0"/>
        <w:ind w:left="0"/>
        <w:jc w:val="both"/>
      </w:pPr>
      <w:r>
        <w:rPr>
          <w:rFonts w:ascii="Times New Roman"/>
          <w:b w:val="false"/>
          <w:i w:val="false"/>
          <w:color w:val="000000"/>
          <w:sz w:val="28"/>
        </w:rPr>
        <w:t>
      4) басқа мемлекеттердің аумағындағы ұрыс қимылдарының ардагерлеріне және жеңілдіктер бойынша Ұлы Отан соғысына қатысушыларға теңестірілген адамдарға, олардың жесiрлерiне, қаза тапқан әскери қызметшілердің отбасыларына, тылда еңбек еткен және әскери қызмет өткерген адамдарға жылына 1 рет 14 күннен аспайтын санаторийлік-курорттық емделуге, бірақ мүгедектігі бар адамдар үшін белгіленген санаторийлік-курорттық емдеудің кепілдік берілген сомасынан артық емес растайтын құжаттар негізінде (орындалған жұмыстар актісі, шот-фактура және фискалдық төлем чегі) жұмсалған шығындарды өтеуге және темір жол көлігінде жол жүру құнын төлеу;</w:t>
      </w:r>
    </w:p>
    <w:bookmarkEnd w:id="100"/>
    <w:bookmarkStart w:name="z107" w:id="101"/>
    <w:p>
      <w:pPr>
        <w:spacing w:after="0"/>
        <w:ind w:left="0"/>
        <w:jc w:val="both"/>
      </w:pPr>
      <w:r>
        <w:rPr>
          <w:rFonts w:ascii="Times New Roman"/>
          <w:b w:val="false"/>
          <w:i w:val="false"/>
          <w:color w:val="000000"/>
          <w:sz w:val="28"/>
        </w:rPr>
        <w:t>
      5) басқа мемлекеттердiң аумағындағы ұрыс қимылдарының ардагерлеріне;</w:t>
      </w:r>
    </w:p>
    <w:bookmarkEnd w:id="101"/>
    <w:bookmarkStart w:name="z108" w:id="102"/>
    <w:p>
      <w:pPr>
        <w:spacing w:after="0"/>
        <w:ind w:left="0"/>
        <w:jc w:val="both"/>
      </w:pPr>
      <w:r>
        <w:rPr>
          <w:rFonts w:ascii="Times New Roman"/>
          <w:b w:val="false"/>
          <w:i w:val="false"/>
          <w:color w:val="000000"/>
          <w:sz w:val="28"/>
        </w:rPr>
        <w:t>
      1986-1987 жылдары Чернобыль атом электр станциясындағы апаттың салдарын жоюға қатысқан адамдарға, 1988-1989 жылдардағы Чернобыль атом электр станциясындағы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коммуналдық қызметтерге және отын сатып алуға шығындарды өтеуге жан басына шаққандағы орташа табысты есепке алмағанда, жылына бір рет қазан айында жылыту маусымында -12 (он екі) айлық есептік көрсеткіш;</w:t>
      </w:r>
    </w:p>
    <w:bookmarkEnd w:id="102"/>
    <w:bookmarkStart w:name="z109" w:id="103"/>
    <w:p>
      <w:pPr>
        <w:spacing w:after="0"/>
        <w:ind w:left="0"/>
        <w:jc w:val="both"/>
      </w:pPr>
      <w:r>
        <w:rPr>
          <w:rFonts w:ascii="Times New Roman"/>
          <w:b w:val="false"/>
          <w:i w:val="false"/>
          <w:color w:val="000000"/>
          <w:sz w:val="28"/>
        </w:rPr>
        <w:t>
      6) бас бостандығынан айыру орындарынан босатылған, пробация қызметінің есебінде тұрған адамдарға, жан басына шаққандағы ең төменгі күнкөріс деңгейінің бір жарым еселенген мөлшерінен аспайтын адамның (отбасының) жан басына шаққандағы орташа табысы ескеріле отырып, өмірлік қиын жағдайы туындаған сәттен бастап алты ай ішінде– бір реттік, шекті мөлшері 20 (жиырма) айлық есептік көрсеткіш;</w:t>
      </w:r>
    </w:p>
    <w:bookmarkEnd w:id="103"/>
    <w:bookmarkStart w:name="z110" w:id="104"/>
    <w:p>
      <w:pPr>
        <w:spacing w:after="0"/>
        <w:ind w:left="0"/>
        <w:jc w:val="both"/>
      </w:pPr>
      <w:r>
        <w:rPr>
          <w:rFonts w:ascii="Times New Roman"/>
          <w:b w:val="false"/>
          <w:i w:val="false"/>
          <w:color w:val="000000"/>
          <w:sz w:val="28"/>
        </w:rPr>
        <w:t>
      7) әлеуметтік мәні бар аурулары бар бірінші, екінші және үшінші топтардағы мүгедектігі бар адамдарға адамның (отбасы мүшелерінің) табысына қарамастан жылына 1 рет беріледі, атап айтқанда:</w:t>
      </w:r>
    </w:p>
    <w:bookmarkEnd w:id="104"/>
    <w:bookmarkStart w:name="z111" w:id="105"/>
    <w:p>
      <w:pPr>
        <w:spacing w:after="0"/>
        <w:ind w:left="0"/>
        <w:jc w:val="both"/>
      </w:pPr>
      <w:r>
        <w:rPr>
          <w:rFonts w:ascii="Times New Roman"/>
          <w:b w:val="false"/>
          <w:i w:val="false"/>
          <w:color w:val="000000"/>
          <w:sz w:val="28"/>
        </w:rPr>
        <w:t>
      онкология ауруларымен зардап шегетін тұлғаларға, туберкулез ауруы бар тұлғаларға, адамның иммун тапшылығы вирусын жұқтырған тұлғаларға, "инсулинге тәуелді 1,2 типті қант диабеті" ауруынан зардап шегетін тұлғаларға, психикалық, мінез-құлық бұзылулары (аурулары) бар тұлғаларға, церебралдық параличі бар тұлғаларға, орфандық аурулары бар тұлғаларға, шекті мөлшері 20 (жиырма) айлық есептік көрсеткіш;</w:t>
      </w:r>
    </w:p>
    <w:bookmarkEnd w:id="105"/>
    <w:bookmarkStart w:name="z112" w:id="106"/>
    <w:p>
      <w:pPr>
        <w:spacing w:after="0"/>
        <w:ind w:left="0"/>
        <w:jc w:val="both"/>
      </w:pPr>
      <w:r>
        <w:rPr>
          <w:rFonts w:ascii="Times New Roman"/>
          <w:b w:val="false"/>
          <w:i w:val="false"/>
          <w:color w:val="000000"/>
          <w:sz w:val="28"/>
        </w:rPr>
        <w:t>
      8) әлеуметтік көмек жергілікті бюджет қаражаты есебінен жалғыз тұрғынжай ретінде Ақтоғай ауданында меншік құқығында тұрған тұрғынжайда тұрақты тіркелген және тұратын, аз қамтылған отбасылар (азаматтар)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көрсетілетін өнім берушінің шот-фактураларын (жылыту маусымына есептелген – 7 ай) жан басына шаққандағы ең төменгі күнкөріс деңгейінің бір жарым еселенген мөлшерінен аспайтын адамның (отбасының) жан басына шаққандағы орташа табысы ескеріле отырып, жылына 1 рет - 16 (он алты) айлық есептік көрсеткіш.</w:t>
      </w:r>
    </w:p>
    <w:bookmarkEnd w:id="106"/>
    <w:bookmarkStart w:name="z113" w:id="107"/>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орай әлеуметтік көмектің мөлшерін жергілікті өкілді органдар облыс жергілікті атқарушы органмен келісу бойынша бірыңғай мөлшерде белгілейді, тек бір ғана негіз бойынша.</w:t>
      </w:r>
    </w:p>
    <w:bookmarkEnd w:id="107"/>
    <w:bookmarkStart w:name="z114" w:id="108"/>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08"/>
    <w:bookmarkStart w:name="z115" w:id="109"/>
    <w:p>
      <w:pPr>
        <w:spacing w:after="0"/>
        <w:ind w:left="0"/>
        <w:jc w:val="left"/>
      </w:pPr>
      <w:r>
        <w:rPr>
          <w:rFonts w:ascii="Times New Roman"/>
          <w:b/>
          <w:i w:val="false"/>
          <w:color w:val="000000"/>
        </w:rPr>
        <w:t xml:space="preserve"> 3-тарау. Әлеуметтік көмек көрсету тәртібі</w:t>
      </w:r>
    </w:p>
    <w:bookmarkEnd w:id="109"/>
    <w:bookmarkStart w:name="z116" w:id="110"/>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10"/>
    <w:bookmarkStart w:name="z117" w:id="111"/>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11"/>
    <w:bookmarkStart w:name="z118" w:id="112"/>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12"/>
    <w:bookmarkStart w:name="z119" w:id="113"/>
    <w:p>
      <w:pPr>
        <w:spacing w:after="0"/>
        <w:ind w:left="0"/>
        <w:jc w:val="both"/>
      </w:pPr>
      <w:r>
        <w:rPr>
          <w:rFonts w:ascii="Times New Roman"/>
          <w:b w:val="false"/>
          <w:i w:val="false"/>
          <w:color w:val="000000"/>
          <w:sz w:val="28"/>
        </w:rPr>
        <w:t xml:space="preserve">
      13. Әлеуметтік көмек Үлгілік қағидалардың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20 тармақтарына</w:t>
      </w:r>
      <w:r>
        <w:rPr>
          <w:rFonts w:ascii="Times New Roman"/>
          <w:b w:val="false"/>
          <w:i w:val="false"/>
          <w:color w:val="000000"/>
          <w:sz w:val="28"/>
        </w:rPr>
        <w:t xml:space="preserve"> сәйкес тәртіппен және мерзімдерде көрсетіледі.</w:t>
      </w:r>
    </w:p>
    <w:bookmarkEnd w:id="113"/>
    <w:bookmarkStart w:name="z120" w:id="114"/>
    <w:p>
      <w:pPr>
        <w:spacing w:after="0"/>
        <w:ind w:left="0"/>
        <w:jc w:val="both"/>
      </w:pPr>
      <w:r>
        <w:rPr>
          <w:rFonts w:ascii="Times New Roman"/>
          <w:b w:val="false"/>
          <w:i w:val="false"/>
          <w:color w:val="000000"/>
          <w:sz w:val="28"/>
        </w:rPr>
        <w:t>
      14. Мынадай:</w:t>
      </w:r>
    </w:p>
    <w:bookmarkEnd w:id="114"/>
    <w:bookmarkStart w:name="z121" w:id="11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15"/>
    <w:bookmarkStart w:name="z122" w:id="116"/>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16"/>
    <w:bookmarkStart w:name="z123" w:id="117"/>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17"/>
    <w:bookmarkStart w:name="z124" w:id="118"/>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18"/>
    <w:bookmarkStart w:name="z125" w:id="119"/>
    <w:p>
      <w:pPr>
        <w:spacing w:after="0"/>
        <w:ind w:left="0"/>
        <w:jc w:val="both"/>
      </w:pPr>
      <w:r>
        <w:rPr>
          <w:rFonts w:ascii="Times New Roman"/>
          <w:b w:val="false"/>
          <w:i w:val="false"/>
          <w:color w:val="000000"/>
          <w:sz w:val="28"/>
        </w:rPr>
        <w:t>
      15. Әлеуметтік көмек көрсетуге жұмсалатын шығыстарды қаржыландыру Ақтоғай ауданының бюджетінде көзделген, ағымдағы қаржы жылына арналған қаражат шегінде жүзеге асырылады.</w:t>
      </w:r>
    </w:p>
    <w:bookmarkEnd w:id="119"/>
    <w:bookmarkStart w:name="z126" w:id="120"/>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20"/>
    <w:bookmarkStart w:name="z127" w:id="121"/>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21"/>
    <w:bookmarkStart w:name="z128" w:id="122"/>
    <w:p>
      <w:pPr>
        <w:spacing w:after="0"/>
        <w:ind w:left="0"/>
        <w:jc w:val="both"/>
      </w:pPr>
      <w:r>
        <w:rPr>
          <w:rFonts w:ascii="Times New Roman"/>
          <w:b w:val="false"/>
          <w:i w:val="false"/>
          <w:color w:val="000000"/>
          <w:sz w:val="28"/>
        </w:rPr>
        <w:t>
      16. Мынадай:</w:t>
      </w:r>
    </w:p>
    <w:bookmarkEnd w:id="122"/>
    <w:bookmarkStart w:name="z129" w:id="123"/>
    <w:p>
      <w:pPr>
        <w:spacing w:after="0"/>
        <w:ind w:left="0"/>
        <w:jc w:val="both"/>
      </w:pPr>
      <w:r>
        <w:rPr>
          <w:rFonts w:ascii="Times New Roman"/>
          <w:b w:val="false"/>
          <w:i w:val="false"/>
          <w:color w:val="000000"/>
          <w:sz w:val="28"/>
        </w:rPr>
        <w:t>
      1) алушы қайтыс болған;</w:t>
      </w:r>
    </w:p>
    <w:bookmarkEnd w:id="123"/>
    <w:bookmarkStart w:name="z130" w:id="124"/>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24"/>
    <w:bookmarkStart w:name="z131" w:id="125"/>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25"/>
    <w:bookmarkStart w:name="z132" w:id="126"/>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26"/>
    <w:bookmarkStart w:name="z133" w:id="127"/>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27"/>
    <w:bookmarkStart w:name="z134" w:id="128"/>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28"/>
    <w:bookmarkStart w:name="z135" w:id="129"/>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29"/>
    <w:bookmarkStart w:name="z136" w:id="130"/>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30"/>
    <w:bookmarkStart w:name="z137" w:id="131"/>
    <w:p>
      <w:pPr>
        <w:spacing w:after="0"/>
        <w:ind w:left="0"/>
        <w:jc w:val="both"/>
      </w:pPr>
      <w:r>
        <w:rPr>
          <w:rFonts w:ascii="Times New Roman"/>
          <w:b w:val="false"/>
          <w:i w:val="false"/>
          <w:color w:val="000000"/>
          <w:sz w:val="28"/>
        </w:rPr>
        <w:t>
      17.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31"/>
    <w:bookmarkStart w:name="z138" w:id="132"/>
    <w:p>
      <w:pPr>
        <w:spacing w:after="0"/>
        <w:ind w:left="0"/>
        <w:jc w:val="both"/>
      </w:pPr>
      <w:r>
        <w:rPr>
          <w:rFonts w:ascii="Times New Roman"/>
          <w:b w:val="false"/>
          <w:i w:val="false"/>
          <w:color w:val="000000"/>
          <w:sz w:val="28"/>
        </w:rPr>
        <w:t>
      18.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32"/>
    <w:bookmarkStart w:name="z139" w:id="133"/>
    <w:p>
      <w:pPr>
        <w:spacing w:after="0"/>
        <w:ind w:left="0"/>
        <w:jc w:val="both"/>
      </w:pPr>
      <w:r>
        <w:rPr>
          <w:rFonts w:ascii="Times New Roman"/>
          <w:b w:val="false"/>
          <w:i w:val="false"/>
          <w:color w:val="000000"/>
          <w:sz w:val="28"/>
        </w:rPr>
        <w:t>
      19.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33"/>
    <w:bookmarkStart w:name="z140" w:id="134"/>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34"/>
    <w:bookmarkStart w:name="z141" w:id="135"/>
    <w:p>
      <w:pPr>
        <w:spacing w:after="0"/>
        <w:ind w:left="0"/>
        <w:jc w:val="both"/>
      </w:pPr>
      <w:r>
        <w:rPr>
          <w:rFonts w:ascii="Times New Roman"/>
          <w:b w:val="false"/>
          <w:i w:val="false"/>
          <w:color w:val="000000"/>
          <w:sz w:val="28"/>
        </w:rPr>
        <w:t>
      20.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35"/>
    <w:bookmarkStart w:name="z142" w:id="136"/>
    <w:p>
      <w:pPr>
        <w:spacing w:after="0"/>
        <w:ind w:left="0"/>
        <w:jc w:val="both"/>
      </w:pPr>
      <w:r>
        <w:rPr>
          <w:rFonts w:ascii="Times New Roman"/>
          <w:b w:val="false"/>
          <w:i w:val="false"/>
          <w:color w:val="000000"/>
          <w:sz w:val="28"/>
        </w:rPr>
        <w:t>
      21. Әлеуметтік көмек көрсету жөніндегі уәкілетті орган қабылдаған әлеуметтік көмек көрсету туралы шешім негізінде мемлекеттік корпорация:</w:t>
      </w:r>
    </w:p>
    <w:bookmarkEnd w:id="136"/>
    <w:bookmarkStart w:name="z143" w:id="137"/>
    <w:p>
      <w:pPr>
        <w:spacing w:after="0"/>
        <w:ind w:left="0"/>
        <w:jc w:val="both"/>
      </w:pPr>
      <w:r>
        <w:rPr>
          <w:rFonts w:ascii="Times New Roman"/>
          <w:b w:val="false"/>
          <w:i w:val="false"/>
          <w:color w:val="000000"/>
          <w:sz w:val="28"/>
        </w:rPr>
        <w:t>
      біржолғы төлемдер бойынша – күн сайын;</w:t>
      </w:r>
    </w:p>
    <w:bookmarkEnd w:id="137"/>
    <w:bookmarkStart w:name="z144" w:id="138"/>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38"/>
    <w:bookmarkStart w:name="z145" w:id="139"/>
    <w:p>
      <w:pPr>
        <w:spacing w:after="0"/>
        <w:ind w:left="0"/>
        <w:jc w:val="both"/>
      </w:pPr>
      <w:r>
        <w:rPr>
          <w:rFonts w:ascii="Times New Roman"/>
          <w:b w:val="false"/>
          <w:i w:val="false"/>
          <w:color w:val="000000"/>
          <w:sz w:val="28"/>
        </w:rPr>
        <w:t>
      22.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39"/>
    <w:bookmarkStart w:name="z146" w:id="140"/>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40"/>
    <w:bookmarkStart w:name="z147" w:id="141"/>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41"/>
    <w:bookmarkStart w:name="z148" w:id="142"/>
    <w:p>
      <w:pPr>
        <w:spacing w:after="0"/>
        <w:ind w:left="0"/>
        <w:jc w:val="both"/>
      </w:pPr>
      <w:r>
        <w:rPr>
          <w:rFonts w:ascii="Times New Roman"/>
          <w:b w:val="false"/>
          <w:i w:val="false"/>
          <w:color w:val="000000"/>
          <w:sz w:val="28"/>
        </w:rPr>
        <w:t>
      23.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42"/>
    <w:bookmarkStart w:name="z149" w:id="143"/>
    <w:p>
      <w:pPr>
        <w:spacing w:after="0"/>
        <w:ind w:left="0"/>
        <w:jc w:val="both"/>
      </w:pPr>
      <w:r>
        <w:rPr>
          <w:rFonts w:ascii="Times New Roman"/>
          <w:b w:val="false"/>
          <w:i w:val="false"/>
          <w:color w:val="000000"/>
          <w:sz w:val="28"/>
        </w:rPr>
        <w:t>
      24.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43"/>
    <w:bookmarkStart w:name="z150" w:id="144"/>
    <w:p>
      <w:pPr>
        <w:spacing w:after="0"/>
        <w:ind w:left="0"/>
        <w:jc w:val="both"/>
      </w:pPr>
      <w:r>
        <w:rPr>
          <w:rFonts w:ascii="Times New Roman"/>
          <w:b w:val="false"/>
          <w:i w:val="false"/>
          <w:color w:val="000000"/>
          <w:sz w:val="28"/>
        </w:rPr>
        <w:t>
      25.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44"/>
    <w:bookmarkStart w:name="z151" w:id="145"/>
    <w:p>
      <w:pPr>
        <w:spacing w:after="0"/>
        <w:ind w:left="0"/>
        <w:jc w:val="both"/>
      </w:pPr>
      <w:r>
        <w:rPr>
          <w:rFonts w:ascii="Times New Roman"/>
          <w:b w:val="false"/>
          <w:i w:val="false"/>
          <w:color w:val="000000"/>
          <w:sz w:val="28"/>
        </w:rPr>
        <w:t>
      26.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