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1760" w14:textId="6d01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әкімінің 2025 жылғы 22 қаңтардағы № 1 "Ақтоғай ауданы бойынша сайлау учаскелерін құру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әкімінің 2025 жылғы 18 шілдедегі № 2 шешімі. Қазақстан Республикасының Әділет министрлігінде 2025 жылғы 21 шілдеде № 36476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әкімінің 2025 жылғы 22 қаңтардағы № 1 "Ақтоғай ауданы бойынша сайлау учаскелерін құру туралы" (Нормативтік құқықтық актілерді мемлекеттік тіркеу тізілімінде № 6704-09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аумақтық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комиссиясымен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"КЕЛІСІЛДІ"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