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9d6af" w14:textId="bc9d6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аудандық мәслихатының 2024 жылғы 12 қыркүйектегі № 23/216 "Абай ауданында тұрғын үй көмегін көрсету мөлшері мен тәртібін айқындау туралы" шешіміне өзгеріс енгізу туралы</w:t>
      </w:r>
    </w:p>
    <w:p>
      <w:pPr>
        <w:spacing w:after="0"/>
        <w:ind w:left="0"/>
        <w:jc w:val="both"/>
      </w:pPr>
      <w:r>
        <w:rPr>
          <w:rFonts w:ascii="Times New Roman"/>
          <w:b w:val="false"/>
          <w:i w:val="false"/>
          <w:color w:val="000000"/>
          <w:sz w:val="28"/>
        </w:rPr>
        <w:t>Қарағанды облысы Абай аудандық мәслихатының 2025 жылғы 6 мамырдағы № 32/305 шешімі. Қарағанды облысының Әділет департаментінде 2025 жылғы 13 мамырда № 6769-09 болып тіркелді</w:t>
      </w:r>
    </w:p>
    <w:p>
      <w:pPr>
        <w:spacing w:after="0"/>
        <w:ind w:left="0"/>
        <w:jc w:val="both"/>
      </w:pPr>
      <w:bookmarkStart w:name="z4" w:id="0"/>
      <w:r>
        <w:rPr>
          <w:rFonts w:ascii="Times New Roman"/>
          <w:b w:val="false"/>
          <w:i w:val="false"/>
          <w:color w:val="000000"/>
          <w:sz w:val="28"/>
        </w:rPr>
        <w:t>
      Абай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Абай аудандық мәслихатының 2024 жылғы 12 қыркүйектегі № 23/216 "Абай ауданында тұрғын үй көмегін көрсету мөлшері мен тәртібін айқындау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6653-09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1 қосымшасында </w:t>
      </w:r>
      <w:r>
        <w:rPr>
          <w:rFonts w:ascii="Times New Roman"/>
          <w:b w:val="false"/>
          <w:i w:val="false"/>
          <w:color w:val="000000"/>
          <w:sz w:val="28"/>
        </w:rPr>
        <w:t>4 тармақ</w:t>
      </w:r>
      <w:r>
        <w:rPr>
          <w:rFonts w:ascii="Times New Roman"/>
          <w:b w:val="false"/>
          <w:i w:val="false"/>
          <w:color w:val="000000"/>
          <w:sz w:val="28"/>
        </w:rPr>
        <w:t xml:space="preserve"> мынадай мазмұндағы жаңа редакцияда жазылсын:</w:t>
      </w:r>
    </w:p>
    <w:bookmarkEnd w:id="2"/>
    <w:bookmarkStart w:name="z7" w:id="3"/>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көрсетілетін қызметті алушылардың осы мақсаттарға жұмсайтын шығыстарының шекті жол берілетін деңгейінің арасындағы айырма ретінде айқындалды.</w:t>
      </w:r>
    </w:p>
    <w:bookmarkEnd w:id="3"/>
    <w:bookmarkStart w:name="z8" w:id="4"/>
    <w:p>
      <w:pPr>
        <w:spacing w:after="0"/>
        <w:ind w:left="0"/>
        <w:jc w:val="both"/>
      </w:pPr>
      <w:r>
        <w:rPr>
          <w:rFonts w:ascii="Times New Roman"/>
          <w:b w:val="false"/>
          <w:i w:val="false"/>
          <w:color w:val="000000"/>
          <w:sz w:val="28"/>
        </w:rPr>
        <w:t>
      Көрсетілетін қызметті алушының жиынтық кірісіне шығыстарының шекті жол берілетін деңгейі төрт (4) пайыз мөлшерінде айқындалды.".</w:t>
      </w:r>
    </w:p>
    <w:bookmarkEnd w:id="4"/>
    <w:bookmarkStart w:name="z9" w:id="5"/>
    <w:p>
      <w:pPr>
        <w:spacing w:after="0"/>
        <w:ind w:left="0"/>
        <w:jc w:val="both"/>
      </w:pPr>
      <w:r>
        <w:rPr>
          <w:rFonts w:ascii="Times New Roman"/>
          <w:b w:val="false"/>
          <w:i w:val="false"/>
          <w:color w:val="000000"/>
          <w:sz w:val="28"/>
        </w:rPr>
        <w:t>
      2. Осы шешім оның алғаш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Абай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Сакенов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