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0517" w14:textId="3020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2023 жылғы 22 маусымдағы № 6/58 "Қарағанды облысының Абай ауданында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18 желтоқсандағы № 43/395 шешімі. Қазақстан Республикасының Әділет министрлігінде 2025 жылғы 19 желтоқсанда № 37610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2023 жылғы 22 маусымдағы № 6/58 "Қарағанды облысының Абай ауданында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6442-09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