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09fe0" w14:textId="8709f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Шахтинск қаласына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қағидаларын бекіту туралы</w:t>
      </w:r>
    </w:p>
    <w:p>
      <w:pPr>
        <w:spacing w:after="0"/>
        <w:ind w:left="0"/>
        <w:jc w:val="both"/>
      </w:pPr>
      <w:r>
        <w:rPr>
          <w:rFonts w:ascii="Times New Roman"/>
          <w:b w:val="false"/>
          <w:i w:val="false"/>
          <w:color w:val="000000"/>
          <w:sz w:val="28"/>
        </w:rPr>
        <w:t>Қарағанды облысы Шахтинск қаласының әкімдігінің 2025 жылғы 18 сәуірдегі № 17/01 қаулысы. Қарағанды облысының Әділет департаментінде 2025 жылғы 25 сәуірде № 6758-09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"Тұрғын үй қатынастары туралы" Заңының 10-3-бабы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31-бабы </w:t>
      </w:r>
      <w:r>
        <w:rPr>
          <w:rFonts w:ascii="Times New Roman"/>
          <w:b w:val="false"/>
          <w:i w:val="false"/>
          <w:color w:val="000000"/>
          <w:sz w:val="28"/>
        </w:rPr>
        <w:t>1-тармағының</w:t>
      </w:r>
      <w:r>
        <w:rPr>
          <w:rFonts w:ascii="Times New Roman"/>
          <w:b w:val="false"/>
          <w:i w:val="false"/>
          <w:color w:val="000000"/>
          <w:sz w:val="28"/>
        </w:rPr>
        <w:t xml:space="preserve"> 16-5) тармақшасына сәйкес Шахтинск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Шахтинск қаласына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Шахтинск қаласы әкімдігінің келесі қаулыларының күші жойылды деп танылсын:</w:t>
      </w:r>
    </w:p>
    <w:bookmarkEnd w:id="2"/>
    <w:bookmarkStart w:name="z7" w:id="3"/>
    <w:p>
      <w:pPr>
        <w:spacing w:after="0"/>
        <w:ind w:left="0"/>
        <w:jc w:val="both"/>
      </w:pPr>
      <w:r>
        <w:rPr>
          <w:rFonts w:ascii="Times New Roman"/>
          <w:b w:val="false"/>
          <w:i w:val="false"/>
          <w:color w:val="000000"/>
          <w:sz w:val="28"/>
        </w:rPr>
        <w:t xml:space="preserve">
      1) 2021 жылғы 30 желтоқсандағы </w:t>
      </w:r>
      <w:r>
        <w:rPr>
          <w:rFonts w:ascii="Times New Roman"/>
          <w:b w:val="false"/>
          <w:i w:val="false"/>
          <w:color w:val="000000"/>
          <w:sz w:val="28"/>
        </w:rPr>
        <w:t>№72/01</w:t>
      </w:r>
      <w:r>
        <w:rPr>
          <w:rFonts w:ascii="Times New Roman"/>
          <w:b w:val="false"/>
          <w:i w:val="false"/>
          <w:color w:val="000000"/>
          <w:sz w:val="28"/>
        </w:rPr>
        <w:t xml:space="preserve"> "Шахтинск қаласына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 (Нормативтік құқықтық актілерді мемлекеттік тіркеу тізілімінде № 26342 болып тіркелді);</w:t>
      </w:r>
    </w:p>
    <w:bookmarkEnd w:id="3"/>
    <w:bookmarkStart w:name="z8" w:id="4"/>
    <w:p>
      <w:pPr>
        <w:spacing w:after="0"/>
        <w:ind w:left="0"/>
        <w:jc w:val="both"/>
      </w:pPr>
      <w:r>
        <w:rPr>
          <w:rFonts w:ascii="Times New Roman"/>
          <w:b w:val="false"/>
          <w:i w:val="false"/>
          <w:color w:val="000000"/>
          <w:sz w:val="28"/>
        </w:rPr>
        <w:t xml:space="preserve">
      2) 2024 жылғы 4 қыркүйектегі </w:t>
      </w:r>
      <w:r>
        <w:rPr>
          <w:rFonts w:ascii="Times New Roman"/>
          <w:b w:val="false"/>
          <w:i w:val="false"/>
          <w:color w:val="000000"/>
          <w:sz w:val="28"/>
        </w:rPr>
        <w:t>№35/01</w:t>
      </w:r>
      <w:r>
        <w:rPr>
          <w:rFonts w:ascii="Times New Roman"/>
          <w:b w:val="false"/>
          <w:i w:val="false"/>
          <w:color w:val="000000"/>
          <w:sz w:val="28"/>
        </w:rPr>
        <w:t xml:space="preserve"> "Шахтинск қаласы әкімдігінің 2021 жылғы 30 желтоқсандағы № 72/01 "Шахтинск қаласына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 қаулысына өзгеріс енгізу туралы" (Нормативтік құқықтық актілерді мемлекеттік тіркеу тізілімінде № 6647-09 болып тіркелді).</w:t>
      </w:r>
    </w:p>
    <w:bookmarkEnd w:id="4"/>
    <w:bookmarkStart w:name="z9" w:id="5"/>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Шахтинск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Кыдырганбеков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Шахтинск қаласы</w:t>
            </w:r>
            <w:r>
              <w:br/>
            </w:r>
            <w:r>
              <w:rPr>
                <w:rFonts w:ascii="Times New Roman"/>
                <w:b w:val="false"/>
                <w:i w:val="false"/>
                <w:color w:val="000000"/>
                <w:sz w:val="20"/>
              </w:rPr>
              <w:t>әкімдігінің</w:t>
            </w:r>
            <w:r>
              <w:br/>
            </w:r>
            <w:r>
              <w:rPr>
                <w:rFonts w:ascii="Times New Roman"/>
                <w:b w:val="false"/>
                <w:i w:val="false"/>
                <w:color w:val="000000"/>
                <w:sz w:val="20"/>
              </w:rPr>
              <w:t>2025 жылғы 18</w:t>
            </w:r>
            <w:r>
              <w:br/>
            </w:r>
            <w:r>
              <w:rPr>
                <w:rFonts w:ascii="Times New Roman"/>
                <w:b w:val="false"/>
                <w:i w:val="false"/>
                <w:color w:val="000000"/>
                <w:sz w:val="20"/>
              </w:rPr>
              <w:t>сәуірдегі</w:t>
            </w:r>
            <w:r>
              <w:br/>
            </w:r>
            <w:r>
              <w:rPr>
                <w:rFonts w:ascii="Times New Roman"/>
                <w:b w:val="false"/>
                <w:i w:val="false"/>
                <w:color w:val="000000"/>
                <w:sz w:val="20"/>
              </w:rPr>
              <w:t>№ 17/01</w:t>
            </w:r>
            <w:r>
              <w:br/>
            </w:r>
            <w:r>
              <w:rPr>
                <w:rFonts w:ascii="Times New Roman"/>
                <w:b w:val="false"/>
                <w:i w:val="false"/>
                <w:color w:val="000000"/>
                <w:sz w:val="20"/>
              </w:rPr>
              <w:t>қаулысына қосымша</w:t>
            </w:r>
          </w:p>
        </w:tc>
      </w:tr>
    </w:tbl>
    <w:bookmarkStart w:name="z12" w:id="6"/>
    <w:p>
      <w:pPr>
        <w:spacing w:after="0"/>
        <w:ind w:left="0"/>
        <w:jc w:val="left"/>
      </w:pPr>
      <w:r>
        <w:rPr>
          <w:rFonts w:ascii="Times New Roman"/>
          <w:b/>
          <w:i w:val="false"/>
          <w:color w:val="000000"/>
        </w:rPr>
        <w:t xml:space="preserve"> Шахтинск қаласына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w:t>
      </w:r>
    </w:p>
    <w:bookmarkEnd w:id="6"/>
    <w:bookmarkStart w:name="z13" w:id="7"/>
    <w:p>
      <w:pPr>
        <w:spacing w:after="0"/>
        <w:ind w:left="0"/>
        <w:jc w:val="left"/>
      </w:pPr>
      <w:r>
        <w:rPr>
          <w:rFonts w:ascii="Times New Roman"/>
          <w:b/>
          <w:i w:val="false"/>
          <w:color w:val="000000"/>
        </w:rPr>
        <w:t xml:space="preserve"> 1 тарау. Жалпы қағидалар</w:t>
      </w:r>
    </w:p>
    <w:bookmarkEnd w:id="7"/>
    <w:bookmarkStart w:name="z14" w:id="8"/>
    <w:p>
      <w:pPr>
        <w:spacing w:after="0"/>
        <w:ind w:left="0"/>
        <w:jc w:val="both"/>
      </w:pPr>
      <w:r>
        <w:rPr>
          <w:rFonts w:ascii="Times New Roman"/>
          <w:b w:val="false"/>
          <w:i w:val="false"/>
          <w:color w:val="000000"/>
          <w:sz w:val="28"/>
        </w:rPr>
        <w:t xml:space="preserve">
      1. Осы Шахтинск қаласына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 (бұдан әрі - Қағидалар) "Тұрғын үй қатынастары туралы" Қазақстан Республикасы Заңының (бұдан әрі - Заң) 10-3-бабы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және өзгеде нормативтік құқықтық актілерге сәйкес әзірленді және Шахтинск қаласына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тәртібін айқындайды.</w:t>
      </w:r>
    </w:p>
    <w:bookmarkEnd w:id="8"/>
    <w:bookmarkStart w:name="z15" w:id="9"/>
    <w:p>
      <w:pPr>
        <w:spacing w:after="0"/>
        <w:ind w:left="0"/>
        <w:jc w:val="both"/>
      </w:pPr>
      <w:r>
        <w:rPr>
          <w:rFonts w:ascii="Times New Roman"/>
          <w:b w:val="false"/>
          <w:i w:val="false"/>
          <w:color w:val="000000"/>
          <w:sz w:val="28"/>
        </w:rPr>
        <w:t>
      2. Осы Қағидаларда келесі негізгі ұғымдар қолданылады:</w:t>
      </w:r>
    </w:p>
    <w:bookmarkEnd w:id="9"/>
    <w:bookmarkStart w:name="z16" w:id="10"/>
    <w:p>
      <w:pPr>
        <w:spacing w:after="0"/>
        <w:ind w:left="0"/>
        <w:jc w:val="both"/>
      </w:pPr>
      <w:r>
        <w:rPr>
          <w:rFonts w:ascii="Times New Roman"/>
          <w:b w:val="false"/>
          <w:i w:val="false"/>
          <w:color w:val="000000"/>
          <w:sz w:val="28"/>
        </w:rPr>
        <w:t>
      1) кондоминиум объектісінің ортақ мүлкін ағымдағы жөндеу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bookmarkEnd w:id="10"/>
    <w:bookmarkStart w:name="z17" w:id="11"/>
    <w:p>
      <w:pPr>
        <w:spacing w:after="0"/>
        <w:ind w:left="0"/>
        <w:jc w:val="both"/>
      </w:pPr>
      <w:r>
        <w:rPr>
          <w:rFonts w:ascii="Times New Roman"/>
          <w:b w:val="false"/>
          <w:i w:val="false"/>
          <w:color w:val="000000"/>
          <w:sz w:val="28"/>
        </w:rPr>
        <w:t>
      2)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bookmarkEnd w:id="11"/>
    <w:bookmarkStart w:name="z18" w:id="12"/>
    <w:p>
      <w:pPr>
        <w:spacing w:after="0"/>
        <w:ind w:left="0"/>
        <w:jc w:val="both"/>
      </w:pPr>
      <w:r>
        <w:rPr>
          <w:rFonts w:ascii="Times New Roman"/>
          <w:b w:val="false"/>
          <w:i w:val="false"/>
          <w:color w:val="000000"/>
          <w:sz w:val="28"/>
        </w:rPr>
        <w:t>
      3) кондоминиум объектісінің ортақ мүлкін күтіп-ұстау – кондоминиум объектісінің ортақ мүлкін техникалық пайдалану, санитариялық күтіп-ұстау және ағымдағы жөндеу бойынша жұмыстар немесе көрсетілетін қызметтер кешені;</w:t>
      </w:r>
    </w:p>
    <w:bookmarkEnd w:id="12"/>
    <w:bookmarkStart w:name="z19" w:id="13"/>
    <w:p>
      <w:pPr>
        <w:spacing w:after="0"/>
        <w:ind w:left="0"/>
        <w:jc w:val="both"/>
      </w:pPr>
      <w:r>
        <w:rPr>
          <w:rFonts w:ascii="Times New Roman"/>
          <w:b w:val="false"/>
          <w:i w:val="false"/>
          <w:color w:val="000000"/>
          <w:sz w:val="28"/>
        </w:rPr>
        <w:t>
      4)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көппәтерлерден, тұрғын емес үй-жайлардан тұратын, біртұтас бөлінбейтін жер учаскесінде біртұтас іргетасы бар жеке тұрған ғимарат;</w:t>
      </w:r>
    </w:p>
    <w:bookmarkEnd w:id="13"/>
    <w:bookmarkStart w:name="z20" w:id="14"/>
    <w:p>
      <w:pPr>
        <w:spacing w:after="0"/>
        <w:ind w:left="0"/>
        <w:jc w:val="both"/>
      </w:pPr>
      <w:r>
        <w:rPr>
          <w:rFonts w:ascii="Times New Roman"/>
          <w:b w:val="false"/>
          <w:i w:val="false"/>
          <w:color w:val="000000"/>
          <w:sz w:val="28"/>
        </w:rPr>
        <w:t>
      5) көппәтерлі тұрғын үй пәтерлері, тұрғын емес үй-жайлары меншік иелерінің жиналысы (бұдан әрі – жиналыс) –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w:t>
      </w:r>
    </w:p>
    <w:bookmarkEnd w:id="14"/>
    <w:bookmarkStart w:name="z21" w:id="15"/>
    <w:p>
      <w:pPr>
        <w:spacing w:after="0"/>
        <w:ind w:left="0"/>
        <w:jc w:val="both"/>
      </w:pPr>
      <w:r>
        <w:rPr>
          <w:rFonts w:ascii="Times New Roman"/>
          <w:b w:val="false"/>
          <w:i w:val="false"/>
          <w:color w:val="000000"/>
          <w:sz w:val="28"/>
        </w:rPr>
        <w:t>
      6) реконструкциялау – әдетте өзгеретін объектіні жаңарту мен жаңғырту қажеттігіне байланысты жалпы жекелеген үй-жайларды, ғимараттың өзге де бөліктерін немесе ғимаратты өзгерту.</w:t>
      </w:r>
    </w:p>
    <w:bookmarkEnd w:id="15"/>
    <w:bookmarkStart w:name="z22" w:id="16"/>
    <w:p>
      <w:pPr>
        <w:spacing w:after="0"/>
        <w:ind w:left="0"/>
        <w:jc w:val="left"/>
      </w:pPr>
      <w:r>
        <w:rPr>
          <w:rFonts w:ascii="Times New Roman"/>
          <w:b/>
          <w:i w:val="false"/>
          <w:color w:val="000000"/>
        </w:rPr>
        <w:t xml:space="preserve"> 2 тарау. Көппәтерлі тұрғын үйлердің сыртқы қабырғаларын, шатырларын реконструкциялау, ағымдағы немесе күрделі жөндеу жөніндегі іс-шараларды ұйымдастыру тәртібі</w:t>
      </w:r>
    </w:p>
    <w:bookmarkEnd w:id="16"/>
    <w:bookmarkStart w:name="z23" w:id="17"/>
    <w:p>
      <w:pPr>
        <w:spacing w:after="0"/>
        <w:ind w:left="0"/>
        <w:jc w:val="both"/>
      </w:pPr>
      <w:r>
        <w:rPr>
          <w:rFonts w:ascii="Times New Roman"/>
          <w:b w:val="false"/>
          <w:i w:val="false"/>
          <w:color w:val="000000"/>
          <w:sz w:val="28"/>
        </w:rPr>
        <w:t>
      3. "Шахтинск қаласының жер қатынастары, сәулет және қала құрылысы бөлімі" мемлекеттік мекемесі қаланың бірыңғай сәулеттік келбетін әзірлеуді және бекітуді қамтамасыз етеді.</w:t>
      </w:r>
    </w:p>
    <w:bookmarkEnd w:id="17"/>
    <w:bookmarkStart w:name="z24" w:id="18"/>
    <w:p>
      <w:pPr>
        <w:spacing w:after="0"/>
        <w:ind w:left="0"/>
        <w:jc w:val="both"/>
      </w:pPr>
      <w:r>
        <w:rPr>
          <w:rFonts w:ascii="Times New Roman"/>
          <w:b w:val="false"/>
          <w:i w:val="false"/>
          <w:color w:val="000000"/>
          <w:sz w:val="28"/>
        </w:rPr>
        <w:t>
      4. "Шахтинск қаласының тұрғын үй инспекциясы бөлімі" мемлекеттік мекемесі (бұдан әрі – Бөлім) қалаға біртұтас сәулеттік келбет беру үшін сыртқы қабырғаларын, шатырларын реконструкциялау, ағымдағы немесе күрделі жөндеу жүргізуді талап ететін көппәтерлі тұрғын үйлердің тізбесін айқындайды.</w:t>
      </w:r>
    </w:p>
    <w:bookmarkEnd w:id="18"/>
    <w:bookmarkStart w:name="z25" w:id="19"/>
    <w:p>
      <w:pPr>
        <w:spacing w:after="0"/>
        <w:ind w:left="0"/>
        <w:jc w:val="both"/>
      </w:pPr>
      <w:r>
        <w:rPr>
          <w:rFonts w:ascii="Times New Roman"/>
          <w:b w:val="false"/>
          <w:i w:val="false"/>
          <w:color w:val="000000"/>
          <w:sz w:val="28"/>
        </w:rPr>
        <w:t>
      5. Шахтинск қаласының әкімдігі мынадай жұмыстарды ұйымдастырады:</w:t>
      </w:r>
    </w:p>
    <w:bookmarkEnd w:id="19"/>
    <w:bookmarkStart w:name="z26" w:id="20"/>
    <w:p>
      <w:pPr>
        <w:spacing w:after="0"/>
        <w:ind w:left="0"/>
        <w:jc w:val="both"/>
      </w:pPr>
      <w:r>
        <w:rPr>
          <w:rFonts w:ascii="Times New Roman"/>
          <w:b w:val="false"/>
          <w:i w:val="false"/>
          <w:color w:val="000000"/>
          <w:sz w:val="28"/>
        </w:rPr>
        <w:t>
      1) көп пәтерлі тұрғын үйдің пәтерлерінің, тұрғын емес үй-жайларының (олар болған кезде) меншік иелерін әкімдіктің ресми интернет-ресурсында кенттің бірыңғай сәулеттік келбетінің жобасымен таныстыру;</w:t>
      </w:r>
    </w:p>
    <w:bookmarkEnd w:id="20"/>
    <w:bookmarkStart w:name="z27" w:id="21"/>
    <w:p>
      <w:pPr>
        <w:spacing w:after="0"/>
        <w:ind w:left="0"/>
        <w:jc w:val="both"/>
      </w:pPr>
      <w:r>
        <w:rPr>
          <w:rFonts w:ascii="Times New Roman"/>
          <w:b w:val="false"/>
          <w:i w:val="false"/>
          <w:color w:val="000000"/>
          <w:sz w:val="28"/>
        </w:rPr>
        <w:t>
      2) көп пәтерлі тұрғын үйдің пәтерлері мен тұрғын емес үй-жайларының (олар болған кезде) меншік иелерін жоспарланатын жұмыстар және оларды өткізудің болжамды мерзімдері туралы ақпараттандыру;</w:t>
      </w:r>
    </w:p>
    <w:bookmarkEnd w:id="21"/>
    <w:bookmarkStart w:name="z28" w:id="22"/>
    <w:p>
      <w:pPr>
        <w:spacing w:after="0"/>
        <w:ind w:left="0"/>
        <w:jc w:val="both"/>
      </w:pPr>
      <w:r>
        <w:rPr>
          <w:rFonts w:ascii="Times New Roman"/>
          <w:b w:val="false"/>
          <w:i w:val="false"/>
          <w:color w:val="000000"/>
          <w:sz w:val="28"/>
        </w:rPr>
        <w:t>
      3) көппәтерлі тұрғын үйдің сыртқы қабырғаларын, шатырларын реконструкциялауына, жөндеу жұмыстарының жүргізілуіне келісу немесе келіспеу туралы шешім қабылдау үшін пәтерлердің, тұрғын емес үй-жайлардың (олар болған жағдайда) меншік иелерінің жиналысын ұйымдастыру және өткізу.</w:t>
      </w:r>
    </w:p>
    <w:bookmarkEnd w:id="22"/>
    <w:bookmarkStart w:name="z29" w:id="23"/>
    <w:p>
      <w:pPr>
        <w:spacing w:after="0"/>
        <w:ind w:left="0"/>
        <w:jc w:val="both"/>
      </w:pPr>
      <w:r>
        <w:rPr>
          <w:rFonts w:ascii="Times New Roman"/>
          <w:b w:val="false"/>
          <w:i w:val="false"/>
          <w:color w:val="000000"/>
          <w:sz w:val="28"/>
        </w:rPr>
        <w:t>
      6. Егер жиналысқа пәтерлер, тұрғын емес үй-жайлар меншік иелерінің жалпы санының жартысынан астамы қатысса, жиналыс шешім қабылдауға құқылы.</w:t>
      </w:r>
    </w:p>
    <w:bookmarkEnd w:id="23"/>
    <w:bookmarkStart w:name="z30" w:id="24"/>
    <w:p>
      <w:pPr>
        <w:spacing w:after="0"/>
        <w:ind w:left="0"/>
        <w:jc w:val="both"/>
      </w:pPr>
      <w:r>
        <w:rPr>
          <w:rFonts w:ascii="Times New Roman"/>
          <w:b w:val="false"/>
          <w:i w:val="false"/>
          <w:color w:val="000000"/>
          <w:sz w:val="28"/>
        </w:rPr>
        <w:t>
      7. Жиналыс теріс шешім қабылдаған жағдайда көппәтерлі тұрғын үйдің сыртқы қабырғаларын, шатырын реконструкциялау, жөндеу бойынша бірыңғай сәулеттік келбет беруге бағытталған жұмыстар жүргізілмейді.</w:t>
      </w:r>
    </w:p>
    <w:bookmarkEnd w:id="24"/>
    <w:bookmarkStart w:name="z31" w:id="25"/>
    <w:p>
      <w:pPr>
        <w:spacing w:after="0"/>
        <w:ind w:left="0"/>
        <w:jc w:val="both"/>
      </w:pPr>
      <w:r>
        <w:rPr>
          <w:rFonts w:ascii="Times New Roman"/>
          <w:b w:val="false"/>
          <w:i w:val="false"/>
          <w:color w:val="000000"/>
          <w:sz w:val="28"/>
        </w:rPr>
        <w:t>
      8. Жиналыс оң шешім қабылдаған кезде бөлім құрылыс нормаларының талаптарына сәйкес жұмыс көлемін, жөндеу түрін (реконструкциялау, ағымдағы немесе күрделі) анықтау және олардың физикалық тозу дәрежесін белгілеу үшін әрбір көппәтерлі тұрғын үйдің сыртқы қабырғаларын, шатырларын техникалық жай-күйін тексеруді ұйымдастырады.</w:t>
      </w:r>
    </w:p>
    <w:bookmarkEnd w:id="25"/>
    <w:bookmarkStart w:name="z32" w:id="26"/>
    <w:p>
      <w:pPr>
        <w:spacing w:after="0"/>
        <w:ind w:left="0"/>
        <w:jc w:val="left"/>
      </w:pPr>
      <w:r>
        <w:rPr>
          <w:rFonts w:ascii="Times New Roman"/>
          <w:b/>
          <w:i w:val="false"/>
          <w:color w:val="000000"/>
        </w:rPr>
        <w:t xml:space="preserve"> 3 тарау. Көппәтерлі тұрғын үйлердің сыртқы қабырғаларын, шатырларын реконструкциялау, ағымдағы немесе күрделі жөндеу жөніндегі іс-шараларды жүргізу тәртібі</w:t>
      </w:r>
    </w:p>
    <w:bookmarkEnd w:id="26"/>
    <w:bookmarkStart w:name="z33" w:id="27"/>
    <w:p>
      <w:pPr>
        <w:spacing w:after="0"/>
        <w:ind w:left="0"/>
        <w:jc w:val="both"/>
      </w:pPr>
      <w:r>
        <w:rPr>
          <w:rFonts w:ascii="Times New Roman"/>
          <w:b w:val="false"/>
          <w:i w:val="false"/>
          <w:color w:val="000000"/>
          <w:sz w:val="28"/>
        </w:rPr>
        <w:t>
      9. Жұмыс көлемін, жөндеу типін (реконструкциялау, ағымдағы немесе күрделі) айқындау үшін әрбір көп пәтерлі тұрғын үйдің сыртқы қабырғаларының, шатырының техникалық жай-күйін тексеру жөніндегі ұйымды таңдау мемлекеттік сатып алу туралы заңнамаға сәйкес жүзеге асырылады.</w:t>
      </w:r>
    </w:p>
    <w:bookmarkEnd w:id="27"/>
    <w:bookmarkStart w:name="z34" w:id="28"/>
    <w:p>
      <w:pPr>
        <w:spacing w:after="0"/>
        <w:ind w:left="0"/>
        <w:jc w:val="both"/>
      </w:pPr>
      <w:r>
        <w:rPr>
          <w:rFonts w:ascii="Times New Roman"/>
          <w:b w:val="false"/>
          <w:i w:val="false"/>
          <w:color w:val="000000"/>
          <w:sz w:val="28"/>
        </w:rPr>
        <w:t>
      10. Көп пәтерлі тұрғын үй сыртқы қабырғаларын, шатырларын техникалық жай-күйін тексеру қорытындысы бойынша Бөлім бірыңғай сәулеттік келбет беруге бағытталған қасбетті, шатырды күрделі жөндеуге ағымдағы жөндеудің сметалық есебін әзірлеу немесе жобалау-сметалық құжаттаманы дайындау бойынша жұмысты ұйымдастырады, кейіннен жергілікті бюджет қаражаты есебінен сараптама қорытындысын алады.</w:t>
      </w:r>
    </w:p>
    <w:bookmarkEnd w:id="28"/>
    <w:bookmarkStart w:name="z35" w:id="29"/>
    <w:p>
      <w:pPr>
        <w:spacing w:after="0"/>
        <w:ind w:left="0"/>
        <w:jc w:val="both"/>
      </w:pPr>
      <w:r>
        <w:rPr>
          <w:rFonts w:ascii="Times New Roman"/>
          <w:b w:val="false"/>
          <w:i w:val="false"/>
          <w:color w:val="000000"/>
          <w:sz w:val="28"/>
        </w:rPr>
        <w:t>
      11. Сараптаманың оң қорытындысын және ағымдағы жөндеудің сметалық құны немесе көп пәтерлі тұрғын үйлердің сытқы қабырғаларын, шатырын реконструкциялау, күрделі жөндеудің жобалау-сметалық құжаттамасы бекітілгеннен кейін бөлім бюджеттік жоспарлау жөніндегі орталық уәкілетті орган айқындаған тәртіпке сәйкес бюджеттік өтінім жасайды.</w:t>
      </w:r>
    </w:p>
    <w:bookmarkEnd w:id="29"/>
    <w:bookmarkStart w:name="z36" w:id="30"/>
    <w:p>
      <w:pPr>
        <w:spacing w:after="0"/>
        <w:ind w:left="0"/>
        <w:jc w:val="both"/>
      </w:pPr>
      <w:r>
        <w:rPr>
          <w:rFonts w:ascii="Times New Roman"/>
          <w:b w:val="false"/>
          <w:i w:val="false"/>
          <w:color w:val="000000"/>
          <w:sz w:val="28"/>
        </w:rPr>
        <w:t>
      12. Бірыңғай сәулеттік келбет беруге бағытталған көп пәтерлі тұрғын үйлердің сытқы қабырғаларын, шатырын реконструкциялау, ағымдағы немесе күрделі жөндеу жөніндегі жұмыстарды сатып алуды бөлім мемлекеттік сатып алу туралы заңнамаға сәйкес Бөліммен жүзеге асырады.</w:t>
      </w:r>
    </w:p>
    <w:bookmarkEnd w:id="30"/>
    <w:bookmarkStart w:name="z37" w:id="31"/>
    <w:p>
      <w:pPr>
        <w:spacing w:after="0"/>
        <w:ind w:left="0"/>
        <w:jc w:val="both"/>
      </w:pPr>
      <w:r>
        <w:rPr>
          <w:rFonts w:ascii="Times New Roman"/>
          <w:b w:val="false"/>
          <w:i w:val="false"/>
          <w:color w:val="000000"/>
          <w:sz w:val="28"/>
        </w:rPr>
        <w:t>
      13. Бірыңғай сәулеттік келбет беруге бағытталған көп пәтерлі тұрғын үйлердің сыртқы қабырғаларын, шатырларын реконструкциялау, ағымдағы немесе күрделі жөндеу жөніндегі жұмыстарды қабылдауды техникалық қадағалауды Бөліммен жүзеге асыратын тұлғаларды тарта отырып, жүзеге асырады.</w:t>
      </w:r>
    </w:p>
    <w:bookmarkEnd w:id="31"/>
    <w:bookmarkStart w:name="z38" w:id="32"/>
    <w:p>
      <w:pPr>
        <w:spacing w:after="0"/>
        <w:ind w:left="0"/>
        <w:jc w:val="left"/>
      </w:pPr>
      <w:r>
        <w:rPr>
          <w:rFonts w:ascii="Times New Roman"/>
          <w:b/>
          <w:i w:val="false"/>
          <w:color w:val="000000"/>
        </w:rPr>
        <w:t xml:space="preserve"> 4 тарау. Қорытынды ереже</w:t>
      </w:r>
    </w:p>
    <w:bookmarkEnd w:id="32"/>
    <w:bookmarkStart w:name="z39" w:id="33"/>
    <w:p>
      <w:pPr>
        <w:spacing w:after="0"/>
        <w:ind w:left="0"/>
        <w:jc w:val="both"/>
      </w:pPr>
      <w:r>
        <w:rPr>
          <w:rFonts w:ascii="Times New Roman"/>
          <w:b w:val="false"/>
          <w:i w:val="false"/>
          <w:color w:val="000000"/>
          <w:sz w:val="28"/>
        </w:rPr>
        <w:t>
      14. Шахтинск қаласына бірыңғай сәулеттік келбет беруге бағытталған көп пәтерлі тұрғын үйлердің үйлердің сыртқы қабырғаларын, шатырларын реконструкциялау, ағымдағы немесе күрделі жөндеу жөніндегі іс-шараларды қаржыландыру жергілікті бюджет қаражатынан жүзеге асырылады.</w:t>
      </w:r>
    </w:p>
    <w:bookmarkEnd w:id="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