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d35a" w14:textId="b74d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Шахтинск қалалық мәслихатының 2025 жылғы 19 наурыздағы № 406/18 шешімі. Қарағанды облысының Әділет департаментінде 2025 жылғы 20 наурызда № 6740-09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Шахтинск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19</w:t>
            </w:r>
            <w:r>
              <w:br/>
            </w:r>
            <w:r>
              <w:rPr>
                <w:rFonts w:ascii="Times New Roman"/>
                <w:b w:val="false"/>
                <w:i w:val="false"/>
                <w:color w:val="000000"/>
                <w:sz w:val="20"/>
              </w:rPr>
              <w:t>наурыздағы</w:t>
            </w:r>
            <w:r>
              <w:br/>
            </w:r>
            <w:r>
              <w:rPr>
                <w:rFonts w:ascii="Times New Roman"/>
                <w:b w:val="false"/>
                <w:i w:val="false"/>
                <w:color w:val="000000"/>
                <w:sz w:val="20"/>
              </w:rPr>
              <w:t>№ 406/18</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Шахтинск қаласының Құрмет грамотасымен наградтау туралы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Шахтинск қаласының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Құрмет грамотасы:</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қаланың тұрғындарын сауықтырудағы елеулі жетістіктері үшін;</w:t>
      </w:r>
    </w:p>
    <w:bookmarkEnd w:id="7"/>
    <w:bookmarkStart w:name="z14"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w:t>
      </w:r>
    </w:p>
    <w:bookmarkEnd w:id="8"/>
    <w:bookmarkStart w:name="z15" w:id="9"/>
    <w:p>
      <w:pPr>
        <w:spacing w:after="0"/>
        <w:ind w:left="0"/>
        <w:jc w:val="both"/>
      </w:pPr>
      <w:r>
        <w:rPr>
          <w:rFonts w:ascii="Times New Roman"/>
          <w:b w:val="false"/>
          <w:i w:val="false"/>
          <w:color w:val="000000"/>
          <w:sz w:val="28"/>
        </w:rPr>
        <w:t>
      3. Құрмет грамотасымен Шахтинск қаласының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18" w:id="12"/>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2"/>
    <w:bookmarkStart w:name="z19" w:id="13"/>
    <w:p>
      <w:pPr>
        <w:spacing w:after="0"/>
        <w:ind w:left="0"/>
        <w:jc w:val="both"/>
      </w:pPr>
      <w:r>
        <w:rPr>
          <w:rFonts w:ascii="Times New Roman"/>
          <w:b w:val="false"/>
          <w:i w:val="false"/>
          <w:color w:val="000000"/>
          <w:sz w:val="28"/>
        </w:rPr>
        <w:t>
      4. Құрмет грамотасымен:</w:t>
      </w:r>
    </w:p>
    <w:bookmarkEnd w:id="13"/>
    <w:bookmarkStart w:name="z20" w:id="14"/>
    <w:p>
      <w:pPr>
        <w:spacing w:after="0"/>
        <w:ind w:left="0"/>
        <w:jc w:val="both"/>
      </w:pPr>
      <w:r>
        <w:rPr>
          <w:rFonts w:ascii="Times New Roman"/>
          <w:b w:val="false"/>
          <w:i w:val="false"/>
          <w:color w:val="000000"/>
          <w:sz w:val="28"/>
        </w:rPr>
        <w:t>
      1) наградтауға ұсыну кезінде заңнамада белгіленген тәртіппен өтелмеген немесе алып тасталмаған, сотталғандығы бар адамдар;</w:t>
      </w:r>
    </w:p>
    <w:bookmarkEnd w:id="14"/>
    <w:bookmarkStart w:name="z21" w:id="15"/>
    <w:p>
      <w:pPr>
        <w:spacing w:after="0"/>
        <w:ind w:left="0"/>
        <w:jc w:val="both"/>
      </w:pPr>
      <w:r>
        <w:rPr>
          <w:rFonts w:ascii="Times New Roman"/>
          <w:b w:val="false"/>
          <w:i w:val="false"/>
          <w:color w:val="000000"/>
          <w:sz w:val="28"/>
        </w:rPr>
        <w:t>
      2) наградтауға ұсыну кезінде сот әрекетке қабілетсіз немесе әрекет қабілеттілігі шектеулі деп таныған адамдар;</w:t>
      </w:r>
    </w:p>
    <w:bookmarkEnd w:id="15"/>
    <w:bookmarkStart w:name="z22" w:id="16"/>
    <w:p>
      <w:pPr>
        <w:spacing w:after="0"/>
        <w:ind w:left="0"/>
        <w:jc w:val="both"/>
      </w:pPr>
      <w:r>
        <w:rPr>
          <w:rFonts w:ascii="Times New Roman"/>
          <w:b w:val="false"/>
          <w:i w:val="false"/>
          <w:color w:val="000000"/>
          <w:sz w:val="28"/>
        </w:rPr>
        <w:t>
      3) наргадтауға ұсыну кезінде сыбайлас жемқорлық қылмыс және (немесе) сыбайлас жемқорлық құқық бұзушылық жасағаны үшін сот кінәлі деп таныған адамдар марапаттала алмайды.</w:t>
      </w:r>
    </w:p>
    <w:bookmarkEnd w:id="16"/>
    <w:bookmarkStart w:name="z23" w:id="17"/>
    <w:p>
      <w:pPr>
        <w:spacing w:after="0"/>
        <w:ind w:left="0"/>
        <w:jc w:val="both"/>
      </w:pPr>
      <w:r>
        <w:rPr>
          <w:rFonts w:ascii="Times New Roman"/>
          <w:b w:val="false"/>
          <w:i w:val="false"/>
          <w:color w:val="000000"/>
          <w:sz w:val="28"/>
        </w:rPr>
        <w:t>
      5. Бір тұлға (ұжым, ұйым) бес жыл ішінде қаланың Құрмет грамотасымен наградталуға екі рет ұсыныла алмайды.</w:t>
      </w:r>
    </w:p>
    <w:bookmarkEnd w:id="17"/>
    <w:bookmarkStart w:name="z24"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5"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6" w:id="20"/>
    <w:p>
      <w:pPr>
        <w:spacing w:after="0"/>
        <w:ind w:left="0"/>
        <w:jc w:val="both"/>
      </w:pPr>
      <w:r>
        <w:rPr>
          <w:rFonts w:ascii="Times New Roman"/>
          <w:b w:val="false"/>
          <w:i w:val="false"/>
          <w:color w:val="000000"/>
          <w:sz w:val="28"/>
        </w:rPr>
        <w:t>
      7. Құрмет грамотасымен наградтауға ұсынысты Шахтинск қаласы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20"/>
    <w:bookmarkStart w:name="z27" w:id="21"/>
    <w:p>
      <w:pPr>
        <w:spacing w:after="0"/>
        <w:ind w:left="0"/>
        <w:jc w:val="both"/>
      </w:pPr>
      <w:r>
        <w:rPr>
          <w:rFonts w:ascii="Times New Roman"/>
          <w:b w:val="false"/>
          <w:i w:val="false"/>
          <w:color w:val="000000"/>
          <w:sz w:val="28"/>
        </w:rPr>
        <w:t>
      Ұсынысқа награда қағазы қоса беріледі: онда тегі, аты, әкесінің аты (бар болса), ЖСН, атқаратын лауазымы, жұмыс (қызмет) орны, жынысы, туған жылы және жері, ұлты, білімі, ғылыми дәрежесі және ғылыми атағы, мемлекеттік наградалар тізбесі, мекен-жайы, жұмыс өтілі (жалпы, салада, берілген еңбек ұжымында), сондай-ақ наградталушының ерекше сіңірген еңбегін көрсететін мінездемесі көрсетіледі.</w:t>
      </w:r>
    </w:p>
    <w:bookmarkEnd w:id="21"/>
    <w:bookmarkStart w:name="z28" w:id="22"/>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2"/>
    <w:bookmarkStart w:name="z29" w:id="23"/>
    <w:p>
      <w:pPr>
        <w:spacing w:after="0"/>
        <w:ind w:left="0"/>
        <w:jc w:val="both"/>
      </w:pPr>
      <w:r>
        <w:rPr>
          <w:rFonts w:ascii="Times New Roman"/>
          <w:b w:val="false"/>
          <w:i w:val="false"/>
          <w:color w:val="000000"/>
          <w:sz w:val="28"/>
        </w:rPr>
        <w:t>
      Aталған деректерді уақытында немесе толық ұсынбағанда ұсыныс қаралмайды.</w:t>
      </w:r>
    </w:p>
    <w:bookmarkEnd w:id="23"/>
    <w:bookmarkStart w:name="z30" w:id="24"/>
    <w:p>
      <w:pPr>
        <w:spacing w:after="0"/>
        <w:ind w:left="0"/>
        <w:jc w:val="both"/>
      </w:pPr>
      <w:r>
        <w:rPr>
          <w:rFonts w:ascii="Times New Roman"/>
          <w:b w:val="false"/>
          <w:i w:val="false"/>
          <w:color w:val="000000"/>
          <w:sz w:val="28"/>
        </w:rPr>
        <w:t>
      8. Алдын ала қарау және наградтау жөніндегі ұсыныстарды дайындау үшін келіп түскен құжаттар Шахтинск қаласы әкімінің орынбасары басқаратын наградтау комиссиясына (бұдан әрі – Комиссия) жіберіледі.</w:t>
      </w:r>
    </w:p>
    <w:bookmarkEnd w:id="24"/>
    <w:bookmarkStart w:name="z31" w:id="25"/>
    <w:p>
      <w:pPr>
        <w:spacing w:after="0"/>
        <w:ind w:left="0"/>
        <w:jc w:val="both"/>
      </w:pPr>
      <w:r>
        <w:rPr>
          <w:rFonts w:ascii="Times New Roman"/>
          <w:b w:val="false"/>
          <w:i w:val="false"/>
          <w:color w:val="000000"/>
          <w:sz w:val="28"/>
        </w:rPr>
        <w:t>
      9. Комиссияның құрамына комиссия төрағасы, хатшысы және мүшелері (Шахтинск қаласының атқарушы және өкілді органдарының өкілдері) кіреді.</w:t>
      </w:r>
    </w:p>
    <w:bookmarkEnd w:id="25"/>
    <w:bookmarkStart w:name="z32" w:id="26"/>
    <w:p>
      <w:pPr>
        <w:spacing w:after="0"/>
        <w:ind w:left="0"/>
        <w:jc w:val="both"/>
      </w:pPr>
      <w:r>
        <w:rPr>
          <w:rFonts w:ascii="Times New Roman"/>
          <w:b w:val="false"/>
          <w:i w:val="false"/>
          <w:color w:val="000000"/>
          <w:sz w:val="28"/>
        </w:rPr>
        <w:t>
      10. Комиссияның отырыстары қажеттілігіне қарай өткізіледі және егер оған Комиссия мүшелерінің жалпы санының жартысынан астамы қатысса, заңды деп есептеледі.</w:t>
      </w:r>
    </w:p>
    <w:bookmarkEnd w:id="26"/>
    <w:bookmarkStart w:name="z33" w:id="27"/>
    <w:p>
      <w:pPr>
        <w:spacing w:after="0"/>
        <w:ind w:left="0"/>
        <w:jc w:val="both"/>
      </w:pPr>
      <w:r>
        <w:rPr>
          <w:rFonts w:ascii="Times New Roman"/>
          <w:b w:val="false"/>
          <w:i w:val="false"/>
          <w:color w:val="000000"/>
          <w:sz w:val="28"/>
        </w:rPr>
        <w:t>
      11. Комиссия шешімі, егер оған Комиссия мүшелерінің жалпы санының көпшілігі дауыс берсе, қабылданды деп есептеледі. Дауыстар тең болған жағдайда Комиссия төрағасының дауысы шешуші болып есептеледі.</w:t>
      </w:r>
    </w:p>
    <w:bookmarkEnd w:id="27"/>
    <w:bookmarkStart w:name="z34" w:id="28"/>
    <w:p>
      <w:pPr>
        <w:spacing w:after="0"/>
        <w:ind w:left="0"/>
        <w:jc w:val="both"/>
      </w:pPr>
      <w:r>
        <w:rPr>
          <w:rFonts w:ascii="Times New Roman"/>
          <w:b w:val="false"/>
          <w:i w:val="false"/>
          <w:color w:val="000000"/>
          <w:sz w:val="28"/>
        </w:rPr>
        <w:t xml:space="preserve">
      Комиссияның теріс қорытындысына үміткерде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белгілердің болуы негіз болып табылады.</w:t>
      </w:r>
    </w:p>
    <w:bookmarkEnd w:id="28"/>
    <w:bookmarkStart w:name="z35" w:id="29"/>
    <w:p>
      <w:pPr>
        <w:spacing w:after="0"/>
        <w:ind w:left="0"/>
        <w:jc w:val="both"/>
      </w:pPr>
      <w:r>
        <w:rPr>
          <w:rFonts w:ascii="Times New Roman"/>
          <w:b w:val="false"/>
          <w:i w:val="false"/>
          <w:color w:val="000000"/>
          <w:sz w:val="28"/>
        </w:rPr>
        <w:t>
      12. Комиссияның шешімі ұсынымдық сипатта болады және оның барлық мүшелері қол қоятын хаттамамен ресімделеді.</w:t>
      </w:r>
    </w:p>
    <w:bookmarkEnd w:id="29"/>
    <w:bookmarkStart w:name="z36" w:id="30"/>
    <w:p>
      <w:pPr>
        <w:spacing w:after="0"/>
        <w:ind w:left="0"/>
        <w:jc w:val="both"/>
      </w:pPr>
      <w:r>
        <w:rPr>
          <w:rFonts w:ascii="Times New Roman"/>
          <w:b w:val="false"/>
          <w:i w:val="false"/>
          <w:color w:val="000000"/>
          <w:sz w:val="28"/>
        </w:rPr>
        <w:t>
      13. Құрмет грамотасымен наградтау туралы шешімді Комиссияның оң қорытындысы негізінде Шахтинск қаласының әкімі және Шахтинск қалалық мәслихатының төрағасы (немесе оларды алмастыратын тұлғалар) бірлескен өкім шығару арқылы марапаттау комиссиясының оң қорытындысы шыққан күннен бастап 7 күнтізбелік күннен кешіктірмей қабылдайды.</w:t>
      </w:r>
    </w:p>
    <w:bookmarkEnd w:id="30"/>
    <w:bookmarkStart w:name="z37" w:id="31"/>
    <w:p>
      <w:pPr>
        <w:spacing w:after="0"/>
        <w:ind w:left="0"/>
        <w:jc w:val="both"/>
      </w:pPr>
      <w:r>
        <w:rPr>
          <w:rFonts w:ascii="Times New Roman"/>
          <w:b w:val="false"/>
          <w:i w:val="false"/>
          <w:color w:val="000000"/>
          <w:sz w:val="28"/>
        </w:rPr>
        <w:t xml:space="preserve">
      14. Құрмет грамотасы салтанатты жағдайда және көпшілік алдында марапаттаушыға жеке тапсырылады. Құрмет грамотасын Шахтинск қаласының әкімі және (немесе) Шахтинск қалалық мәслихатының төрағасы немесе олардың тапсырмасы бойынша өзге тұлғалар тапсырады. </w:t>
      </w:r>
    </w:p>
    <w:bookmarkEnd w:id="31"/>
    <w:bookmarkStart w:name="z38" w:id="32"/>
    <w:p>
      <w:pPr>
        <w:spacing w:after="0"/>
        <w:ind w:left="0"/>
        <w:jc w:val="both"/>
      </w:pPr>
      <w:r>
        <w:rPr>
          <w:rFonts w:ascii="Times New Roman"/>
          <w:b w:val="false"/>
          <w:i w:val="false"/>
          <w:color w:val="000000"/>
          <w:sz w:val="28"/>
        </w:rPr>
        <w:t>
      Құрмет грамотасын тапсыру орнын жергілікті атқарушы және өкілді органдардың басшылары белгілейді.</w:t>
      </w:r>
    </w:p>
    <w:bookmarkEnd w:id="32"/>
    <w:bookmarkStart w:name="z39" w:id="33"/>
    <w:p>
      <w:pPr>
        <w:spacing w:after="0"/>
        <w:ind w:left="0"/>
        <w:jc w:val="both"/>
      </w:pPr>
      <w:r>
        <w:rPr>
          <w:rFonts w:ascii="Times New Roman"/>
          <w:b w:val="false"/>
          <w:i w:val="false"/>
          <w:color w:val="000000"/>
          <w:sz w:val="28"/>
        </w:rPr>
        <w:t>
      Үміткерге Құрмет грамотасын тапсыру күні мен уақыты алдын ала хабарланады.</w:t>
      </w:r>
    </w:p>
    <w:bookmarkEnd w:id="33"/>
    <w:bookmarkStart w:name="z40" w:id="34"/>
    <w:p>
      <w:pPr>
        <w:spacing w:after="0"/>
        <w:ind w:left="0"/>
        <w:jc w:val="both"/>
      </w:pPr>
      <w:r>
        <w:rPr>
          <w:rFonts w:ascii="Times New Roman"/>
          <w:b w:val="false"/>
          <w:i w:val="false"/>
          <w:color w:val="000000"/>
          <w:sz w:val="28"/>
        </w:rPr>
        <w:t xml:space="preserve">
      15. Наградтау бойынша материалдар Шахтинск қаласы әкімінің аппаратында сақталады. </w:t>
      </w:r>
    </w:p>
    <w:bookmarkEnd w:id="34"/>
    <w:bookmarkStart w:name="z41" w:id="35"/>
    <w:p>
      <w:pPr>
        <w:spacing w:after="0"/>
        <w:ind w:left="0"/>
        <w:jc w:val="left"/>
      </w:pPr>
      <w:r>
        <w:rPr>
          <w:rFonts w:ascii="Times New Roman"/>
          <w:b/>
          <w:i w:val="false"/>
          <w:color w:val="000000"/>
        </w:rPr>
        <w:t xml:space="preserve"> 3. Құрмет грамотасының сипаттамасы</w:t>
      </w:r>
    </w:p>
    <w:bookmarkEnd w:id="35"/>
    <w:bookmarkStart w:name="z42" w:id="36"/>
    <w:p>
      <w:pPr>
        <w:spacing w:after="0"/>
        <w:ind w:left="0"/>
        <w:jc w:val="both"/>
      </w:pPr>
      <w:r>
        <w:rPr>
          <w:rFonts w:ascii="Times New Roman"/>
          <w:b w:val="false"/>
          <w:i w:val="false"/>
          <w:color w:val="000000"/>
          <w:sz w:val="28"/>
        </w:rPr>
        <w:t xml:space="preserve">
      16. Құрмет грамотасы көк түсті папкадан және ішіне салынатын айқарма беттерден тұрады. Папканың бет жағында 7х7 көлемінде Қазақстан Республикасының Мемлекеттік Елтаңбасы бейнеленген. </w:t>
      </w:r>
    </w:p>
    <w:bookmarkEnd w:id="36"/>
    <w:bookmarkStart w:name="z43" w:id="37"/>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грамм, түрлі-түсті басу, мемлекеттік символика – Қазақстан Республикасының Мемлекеттік Елтаңбасын бейнелеумен екі жағынан алтын түстес.</w:t>
      </w:r>
    </w:p>
    <w:bookmarkEnd w:id="37"/>
    <w:bookmarkStart w:name="z44" w:id="38"/>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8"/>
    <w:bookmarkStart w:name="z45" w:id="39"/>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басылып, "Құрмет грамотасы" жазуы, жазудың астында, наградталушының тегін,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39"/>
    <w:bookmarkStart w:name="z46" w:id="40"/>
    <w:p>
      <w:pPr>
        <w:spacing w:after="0"/>
        <w:ind w:left="0"/>
        <w:jc w:val="both"/>
      </w:pPr>
      <w:r>
        <w:rPr>
          <w:rFonts w:ascii="Times New Roman"/>
          <w:b w:val="false"/>
          <w:i w:val="false"/>
          <w:color w:val="000000"/>
          <w:sz w:val="28"/>
        </w:rPr>
        <w:t xml:space="preserve">
      Төменгі бөлігінде Шахтинск қаласы әкімінің және Шахтинск қалалық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 </w:t>
      </w:r>
    </w:p>
    <w:bookmarkEnd w:id="40"/>
    <w:bookmarkStart w:name="z47" w:id="41"/>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41"/>
    <w:bookmarkStart w:name="z48" w:id="42"/>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42"/>
    <w:bookmarkStart w:name="z49" w:id="43"/>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