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e475" w14:textId="cebe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Шахтинск қалалық мәслихатының 2024 жылғы 14 маусымдағы № 341/11 "Шахтинск қаласында және іргелес Долинка, Новодолинский, Шахан кенттерінде тұрғын үй көмегін көрсетудің мөлшері мен тәртібін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Қарағанды облысы Шахтинск қалалық мәслихатының 2025 жылғы 30 желтоқсандағы № 475/25 шешімі. Қазақстан Республикасының Әділет министрлігінде 2025 жылғы 31 желтоқсанда № 37779 болып тіркелді</w:t>
      </w:r>
    </w:p>
    <w:p>
      <w:pPr>
        <w:spacing w:after="0"/>
        <w:ind w:left="0"/>
        <w:jc w:val="both"/>
      </w:pPr>
      <w:bookmarkStart w:name="z4" w:id="0"/>
      <w:r>
        <w:rPr>
          <w:rFonts w:ascii="Times New Roman"/>
          <w:b w:val="false"/>
          <w:i w:val="false"/>
          <w:color w:val="000000"/>
          <w:sz w:val="28"/>
        </w:rPr>
        <w:t>
      Шахтинск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облысы Шахтинск қалалық мәслихатының 2024 жылғы 14 маусымдағы № 341/11 "Шахтинск қаласында және іргелес Долинка, Новодолинский, Шахан кенттерінде тұрғын үй көмегін көрсетудің мөлшері мен тәртібін айқындау туралы" (нормативтік құқықтық актілерді мемлекеттік тіркеу тізілімінде № 6611-09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"Шахтинск қаласында және іргелес Долинка, Новодолинский, Шахан кенттерінде тұрғын үй көмегін көрсетудің мөлшері мен қағидаларын айқындау туралы";</w:t>
      </w:r>
    </w:p>
    <w:bookmarkEnd w:id="3"/>
    <w:bookmarkStart w:name="z8" w:id="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Шахтинск қаласында және іргелес Долинка, Новодолинский, Шахан кенттерінде тұрғын үй көмегін көрсетудің мөлшері мен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5"/>
    <w:bookmarkStart w:name="z10" w:id="6"/>
    <w:p>
      <w:pPr>
        <w:spacing w:after="0"/>
        <w:ind w:left="0"/>
        <w:jc w:val="both"/>
      </w:pPr>
      <w:r>
        <w:rPr>
          <w:rFonts w:ascii="Times New Roman"/>
          <w:b w:val="false"/>
          <w:i w:val="false"/>
          <w:color w:val="000000"/>
          <w:sz w:val="28"/>
        </w:rPr>
        <w:t xml:space="preserve">
      аталған шешімнің 1-қосымшасындағы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"Шахтинск қаласында және іргелес Долинка, Новодолинский, Шахан кенттерінде тұрғын үй көмегін көрсетудің мөлшері мен қағидалары";</w:t>
      </w:r>
    </w:p>
    <w:bookmarkEnd w:id="7"/>
    <w:bookmarkStart w:name="z12"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14"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белгілеген шекті жол берілетін көрсетілетін қызметті алушы жиынтық табысының 5 (бес) пайызы мөлшерінде деңгейінің арасындағы айырма ретінде айқындалады.";</w:t>
      </w:r>
    </w:p>
    <w:bookmarkEnd w:id="9"/>
    <w:bookmarkStart w:name="z15" w:id="10"/>
    <w:p>
      <w:pPr>
        <w:spacing w:after="0"/>
        <w:ind w:left="0"/>
        <w:jc w:val="both"/>
      </w:pPr>
      <w:r>
        <w:rPr>
          <w:rFonts w:ascii="Times New Roman"/>
          <w:b w:val="false"/>
          <w:i w:val="false"/>
          <w:color w:val="000000"/>
          <w:sz w:val="28"/>
        </w:rPr>
        <w:t>
      мынадай мазмұндағы 5-1 тармақпен толықтырылсын:</w:t>
      </w:r>
    </w:p>
    <w:bookmarkEnd w:id="10"/>
    <w:bookmarkStart w:name="z16" w:id="11"/>
    <w:p>
      <w:pPr>
        <w:spacing w:after="0"/>
        <w:ind w:left="0"/>
        <w:jc w:val="both"/>
      </w:pPr>
      <w:r>
        <w:rPr>
          <w:rFonts w:ascii="Times New Roman"/>
          <w:b w:val="false"/>
          <w:i w:val="false"/>
          <w:color w:val="000000"/>
          <w:sz w:val="28"/>
        </w:rPr>
        <w:t>
      "5-1 Тұрғын үй көмегінің мөлшерін көрсетілетін қызметті беруші мынадай нормалар шегінде есептейді:</w:t>
      </w:r>
    </w:p>
    <w:bookmarkEnd w:id="11"/>
    <w:bookmarkStart w:name="z17" w:id="12"/>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пәтерде бір адамға он бес текше метрден аспайды;</w:t>
      </w:r>
    </w:p>
    <w:bookmarkEnd w:id="12"/>
    <w:bookmarkStart w:name="z18" w:id="13"/>
    <w:p>
      <w:pPr>
        <w:spacing w:after="0"/>
        <w:ind w:left="0"/>
        <w:jc w:val="both"/>
      </w:pPr>
      <w:r>
        <w:rPr>
          <w:rFonts w:ascii="Times New Roman"/>
          <w:b w:val="false"/>
          <w:i w:val="false"/>
          <w:color w:val="000000"/>
          <w:sz w:val="28"/>
        </w:rPr>
        <w:t>
      тұрғын үйді жылытуға жеке тұрғын үйдің тұтынушылары үшін газбен жабдықтау жөніндегі коммуналдық қызметті тұтыну нормалары бір шаршы метрге он бес текше метрден аспайды;</w:t>
      </w:r>
    </w:p>
    <w:bookmarkEnd w:id="13"/>
    <w:bookmarkStart w:name="z19" w:id="14"/>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bookmarkEnd w:id="14"/>
    <w:bookmarkStart w:name="z20" w:id="15"/>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bookmarkEnd w:id="15"/>
    <w:bookmarkStart w:name="z21" w:id="16"/>
    <w:p>
      <w:pPr>
        <w:spacing w:after="0"/>
        <w:ind w:left="0"/>
        <w:jc w:val="both"/>
      </w:pPr>
      <w:r>
        <w:rPr>
          <w:rFonts w:ascii="Times New Roman"/>
          <w:b w:val="false"/>
          <w:i w:val="false"/>
          <w:color w:val="000000"/>
          <w:sz w:val="28"/>
        </w:rPr>
        <w:t>
      бір адамға төрт текше метрден аспайтын суық су;</w:t>
      </w:r>
    </w:p>
    <w:bookmarkEnd w:id="16"/>
    <w:bookmarkStart w:name="z22" w:id="17"/>
    <w:p>
      <w:pPr>
        <w:spacing w:after="0"/>
        <w:ind w:left="0"/>
        <w:jc w:val="both"/>
      </w:pPr>
      <w:r>
        <w:rPr>
          <w:rFonts w:ascii="Times New Roman"/>
          <w:b w:val="false"/>
          <w:i w:val="false"/>
          <w:color w:val="000000"/>
          <w:sz w:val="28"/>
        </w:rPr>
        <w:t>
      бір адамға екі текше метрден аспайтын ыстық су;</w:t>
      </w:r>
    </w:p>
    <w:bookmarkEnd w:id="17"/>
    <w:bookmarkStart w:name="z23" w:id="18"/>
    <w:p>
      <w:pPr>
        <w:spacing w:after="0"/>
        <w:ind w:left="0"/>
        <w:jc w:val="both"/>
      </w:pPr>
      <w:r>
        <w:rPr>
          <w:rFonts w:ascii="Times New Roman"/>
          <w:b w:val="false"/>
          <w:i w:val="false"/>
          <w:color w:val="000000"/>
          <w:sz w:val="28"/>
        </w:rPr>
        <w:t>
      4) есептеу аспаптары бар тұтынушылар үшін жылумен жабдықтау қызметін тұтыну нормалары айына бір шаршы метрге нөл бүтін жиырма бес мың гигакалориядан аспайды;</w:t>
      </w:r>
    </w:p>
    <w:bookmarkEnd w:id="18"/>
    <w:bookmarkStart w:name="z24" w:id="19"/>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27-бабының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облыс, республикалық маңызы бар қала, астана әкімдігі бекітетін бір шаршы метр үшін есептеу аспаптары жоқ тұтынушылар үшін жылумен жабдықтау қызметін тұтыну нормалары;</w:t>
      </w:r>
    </w:p>
    <w:bookmarkEnd w:id="19"/>
    <w:bookmarkStart w:name="z25" w:id="20"/>
    <w:p>
      <w:pPr>
        <w:spacing w:after="0"/>
        <w:ind w:left="0"/>
        <w:jc w:val="both"/>
      </w:pP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p>
    <w:bookmarkEnd w:id="20"/>
    <w:bookmarkStart w:name="z26" w:id="21"/>
    <w:p>
      <w:pPr>
        <w:spacing w:after="0"/>
        <w:ind w:left="0"/>
        <w:jc w:val="both"/>
      </w:pPr>
      <w:r>
        <w:rPr>
          <w:rFonts w:ascii="Times New Roman"/>
          <w:b w:val="false"/>
          <w:i w:val="false"/>
          <w:color w:val="000000"/>
          <w:sz w:val="28"/>
        </w:rPr>
        <w:t>
      6) лифттерге қызмет көрсету бір пәтерге мың үш жүз теңгеден аспайды;</w:t>
      </w:r>
    </w:p>
    <w:bookmarkEnd w:id="21"/>
    <w:bookmarkStart w:name="z27" w:id="22"/>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bookmarkEnd w:id="22"/>
    <w:bookmarkStart w:name="z28" w:id="23"/>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бір шаршы метр үшін алпыс теңгеден аспайтын шығыстар;</w:t>
      </w:r>
    </w:p>
    <w:bookmarkEnd w:id="23"/>
    <w:bookmarkStart w:name="z29" w:id="24"/>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bookmarkEnd w:id="24"/>
    <w:bookmarkStart w:name="z30" w:id="25"/>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bookmarkEnd w:id="25"/>
    <w:bookmarkStart w:name="z31" w:id="26"/>
    <w:p>
      <w:pPr>
        <w:spacing w:after="0"/>
        <w:ind w:left="0"/>
        <w:jc w:val="both"/>
      </w:pPr>
      <w:r>
        <w:rPr>
          <w:rFonts w:ascii="Times New Roman"/>
          <w:b w:val="false"/>
          <w:i w:val="false"/>
          <w:color w:val="000000"/>
          <w:sz w:val="28"/>
        </w:rPr>
        <w:t>
      2. "Шахтинск қалалық мәслихатының аппараты" мемлекеттік мекемесі Қазақстан Республикасының заңнамасында белгіленген тәртіппен:</w:t>
      </w:r>
    </w:p>
    <w:bookmarkEnd w:id="26"/>
    <w:bookmarkStart w:name="z32" w:id="27"/>
    <w:p>
      <w:pPr>
        <w:spacing w:after="0"/>
        <w:ind w:left="0"/>
        <w:jc w:val="both"/>
      </w:pPr>
      <w:r>
        <w:rPr>
          <w:rFonts w:ascii="Times New Roman"/>
          <w:b w:val="false"/>
          <w:i w:val="false"/>
          <w:color w:val="000000"/>
          <w:sz w:val="28"/>
        </w:rPr>
        <w:t>
      1) осы шешімнің "Қазақстан Республикасының Әділет министрлігі" мемлекеттік мекемесінде мемлекеттік тіркелуін;</w:t>
      </w:r>
    </w:p>
    <w:bookmarkEnd w:id="27"/>
    <w:bookmarkStart w:name="z33" w:id="28"/>
    <w:p>
      <w:pPr>
        <w:spacing w:after="0"/>
        <w:ind w:left="0"/>
        <w:jc w:val="both"/>
      </w:pPr>
      <w:r>
        <w:rPr>
          <w:rFonts w:ascii="Times New Roman"/>
          <w:b w:val="false"/>
          <w:i w:val="false"/>
          <w:color w:val="000000"/>
          <w:sz w:val="28"/>
        </w:rPr>
        <w:t>
      2) осы шешімді ресми жарияланғаннан кейін Шахтинск қалалық мәслихатының интернет-ресурсында орналастырылуын қамтамасыз етсін.</w:t>
      </w:r>
    </w:p>
    <w:bookmarkEnd w:id="28"/>
    <w:bookmarkStart w:name="z34" w:id="29"/>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