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409" w14:textId="786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"Саран қаласы мен Ақтас кентінде тұрғын үй көмегін көрсету мөлшері мен тәртібін айқындау туралы" Саран қалалық мәслихатының 2024 жылғы 28 наурыздағы № 103 шешіміне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13 қарашадағы № 246 шешімі. Қазақстан Республикасының Әділет министрлігінде 2025 жылғы 20 қарашада № 37447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"Саран қаласы мен Ақтас кентінде тұрғын үй көмегін көрсету мөлшері мен тәртібін айқындау туралы" Саран қалалық мәслихатының 2024 жылғы 28 наурыздағы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6578-09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"Саран қаласы мен Ақтас кентінде тұрғын үй көмегін көрсетудің мөлшері мен қағидаларын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Саран қаласы мен Ақтас кентінде тұрғын үй көмегін көрсетудің мөлшері мен қағидалары бекітілсін";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Саран қаласы мен Ақтас кентінде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"Саран қаласы мен Ақтас кентінде тұрғын үй көмегін көрсетудің мөлшері мен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көмегінің мөлшерін уәкілетті орган Тұрғын үй көмегін көрсету қағидаларында бекітілген нормалар шегінде есептейді."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"Саран қалалық мәслихатының аппараты" мемлекеттік мекемесі Қазақстан Республикасының заңнамасында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Саран калалық мәслихатының интернет-ресурсында орналастырылуын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