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e2e5" w14:textId="94ce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аумағында арнайы бөлінген көшпелі сауда орындарын және (немесе) маршруттарын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2025 жылғы 18 ақпандағы № 7/7 қаулысы. Қарағанды облысының Әділет департаментінде 2025 жылғы 20 ақпанда № 6717-09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 2015 жылғы 27 наурыздағы № 264 "Ішкі сауда қағидаларын бекіту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аумағында арнайы бөлінген көшпелі сауда орындары және (немесе) маршруттары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Теміртау қаласы әкімдігінің 2018 жылғы 12 сәуірдегі № 16/2 "Теміртау қаласында көшпелі сауданы ұйымдастыру туралы" (Нормативтiк құқықтық актiлерді мемлекеттiк тіркеу тiзiлiмiнде № 4734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аумағында арнайы бөлінген көшпелі сауда орындары және (немесе) маршруттары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 аймағында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 (көмір, ағаш отын)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"Qarmet" Акционерлік Қоғамының зауыт басқармасына қарама-қарсы аялдама павильоны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(сүт өнімдері)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кенті, Школьная көшесі мен Р-37 Бастау - Ақтау - Теміртау автожолының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 (көмір, ағаш отын)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Алматы-Екатеринбург трассасы, "Смак" жол бойындағы сервис объектісі ауданында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"Жаңаауыл" станциясының теміржол вокзалы ауданында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"Мырза" станциясының теміржол вокзалы ауданында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"Металлург" тұтынушылар кооперативі саяжай қоғамдастығының ауданында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"Алма" тұтыну кооперативі саяжай қоғамдастығының ауданында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"Садоводческое общество "Металлист" тұтынушылар кооперативі саяжай қоғамдастығының ауданында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"Уралочка" тұтыну кооперативі саяжай қоғамдастығының ауданында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