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72a0" w14:textId="95b7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"Теміртау қаласында бөлшек салықтың арнаулы салық режимін қолдану кезінде салық мөлшерлемесінің мөлшерін төмендету туралы" Теміртау қалалық мәслихатының 2018 жылғы 26 маусымдағы № 27/6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2025 жылғы 19 желтоқсандағы № 38/7 шешімі. Қазақстан Республикасының Әділет министрлігінде 2025 жылғы 22 желтоқсанда № 37631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"Теміртау қаласында бөлшек салықтың арнаулы салық режимін қолдану кезінде салық мөлшерлемесінің мөлшерін төмендету туралы" Теміртау қалалық мәслихатының 2023 жылғы 30 маусымдағы № 6/7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6466-09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