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06e1" w14:textId="c3e0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2025 жылғы 28 мамырдағы № 264 "Тұрғын үй сертификаттарының мөлшерін және алушылар санатының тізбесін анықтау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28 қарашадағы № 320 шешімі. Қазақстан Республикасының Әділет министрлігінде 2025 жылғы 23 желтоқсанда № 37657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2025 жылғы 28 мамырдағы № 264 "Тұрғын үй сертификаттарының мөлшерін және алушылар санатының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6782-09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қалалық мәслихатының аппараты"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Қарағанды калалық мәслихатының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