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db06" w14:textId="39fd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2025 жылға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2025 жылғы 27 мамырдағы № 286 шешімі. Қарағанды облысының Әділет департаментінде 2025 жылғы 28 мамырда № 6781-09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жер үсті көздеріндегі су ресурстарын пайдаланғаны үшін 2025 жылға арналған төлемақы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 2025 жылға арналған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төлемақы ставкалары,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 мен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