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94093" w14:textId="56940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облыстық мәслихатының 2016 жылғы 30 маусымдағы № 63 "Қарағанды облысының әлеуметтік мәні бар ауданаралық (облысішілік қалааралық) және қала маңындағы жолаушылар қатынасының тізбесін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2025 жылғы 27 мамырдағы № 289 шешімі. Қарағанды облысының Әділет департаментінде 2025 жылғы 28 мамырда № 6780-09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Қарағанды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облыстық мәслихатының 2016 жылғы 30 маусымдағы №63 "Қарағанды облысының әлеуметтік мәні бар ауданаралық (облысішілік қалааралық) және қала маңындағы жолаушылар қатынасының тізбесін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№3918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№63 шешіміне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облысының әлеуметтік мәні бар ауданаралық (облысішілік қалааралық) және қала маңындағы жолаушылар қатынасының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Қарағанды-Балқаш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Балқаш-Саяқ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Құлайғыр-Теміртау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Теміртау-Ақадыр-Теміртау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Шоқай-Құлайғыр-Қарағанды Сұрыптау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Теміртау-Құлайғыр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Қарағанды-Шоқай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Сұрыптау-Қарағанөзек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