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0959" w14:textId="bd90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басым дақылдар, оның ішінде көпжылдық екпелер өндірісін дамытуды субсидиялауға арналған басым дақылдар тізбесін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16 мамырдағы № 27/01 қаулысы. Қарағанды облысының Әділет департаментінде 2025 жылғы 21 мамырда № 6777-09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жылға басым дақылдар, оның ішінде көпжылдық екпелер өндірісін дамытуды субсидиялауға арналған басым дақылдар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2025 жылға басым дақылдар, оның ішінде көпжылдық екпелер өндірісін дамытуды субсидиялауға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"___"____________2025 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дақылдар, оның ішінде көпжылдық екпелер өндірісін дамытуды субсидиялауға арналған басым дақылдар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30.06.2025 </w:t>
      </w:r>
      <w:r>
        <w:rPr>
          <w:rFonts w:ascii="Times New Roman"/>
          <w:b w:val="false"/>
          <w:i w:val="false"/>
          <w:color w:val="ff0000"/>
          <w:sz w:val="28"/>
        </w:rPr>
        <w:t>№ 37/08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дақылдар, оның ішінде көпжылдық екпелер өндірісін дамытуды субсидиялауға арналған субсидиялар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30.06.2025 </w:t>
      </w:r>
      <w:r>
        <w:rPr>
          <w:rFonts w:ascii="Times New Roman"/>
          <w:b w:val="false"/>
          <w:i w:val="false"/>
          <w:color w:val="ff0000"/>
          <w:sz w:val="28"/>
        </w:rPr>
        <w:t>№ 37/08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