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6c13" w14:textId="54a6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23 сәуірдегі № 25/01 қаулысы. Қарағанды облысының Әділет департаментінде 2025 жылғы 25 сәуірде № 6759-09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актілердің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субсидияланатын пестицидтердің, биоагенттердің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биоагенттердің (энтомофагтардың)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Bang Prothazole,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Bang Topazine,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 370 г/л + топрамезон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 300г/л + лямбда-цигалотрин 100г/л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905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(ұшпайтын эфирлер С7-С9 ), 550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 (15%),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суспензия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микрокапсуляцияланған суспензия.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 дисперсті түйіршіктері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5,35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+флорасулам, 15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БАЙТОРЕ, су-суспензия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индазифлам 500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зауыттық екілік қаптама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грамм/литр + триасульфурон,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453 г/л + флорасулам 7,4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г/л + тиаметоксам, 126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микрокапсуляцияланған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г/л + лямбда-цигалотрин, 55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 тұзы,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Санфосат 757,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757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ХЛОРАНТРАНИЛИПРОЛ,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ВИНКИ ТАЙГЕР,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175 г/л + трифлоксистробин, 150 г/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г/л клотианидина + 100 г/л лямбда-цигалотрина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калий және натрий тұздарының қоспасы түріндегі қышқыл,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ГЕРОЛЬД, су-суспензия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глифосат,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720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 ПЛЮС,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20 %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г/кг + флорасулам, 150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Квелекс 200,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галаксифен-метил, 104,2 г/кг + флорасулам, 100 г/кг + клоквинтосет кислоты, 70,8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40 грамм/литр күрделі 2-этилгексил эфирлері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 70 %,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КУДЕСНИК, 70%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микрокапсуляцияланған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г/л + дифлюфеникан,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ЛИРУМ 078,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 60 г/л + абамектин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флукарбазоны,42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Қышқыл түрінде диметиламин тұздар, 480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НАВИЕТ,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 тефурил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 40 грамм/литр + метамифоп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(диметилалкиламин тұзы)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170 г/л+ пираклостробин 170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 тұзы, 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ПИЛОТ, су-суспензия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г/л + тифенсульфурон-метил, 76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қышқылдары,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285 г/л + флуроксипир 30,5 г/л + флорасулам 11,5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қышқылы, 440 грамм/литр + карфентразон-этил, 20 грамм / литр + флуроксипир 40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бензоаты,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800 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клопиралид 267 г / л + пиклорам 80 г / л+ аминопиралид 17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317 г/л + флутриафол 93 г/л + азоксистробин 90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суда еритін түйіршіктер.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г/л + флорасулам, 6,25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 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г/кг + метсульфурон-метил, 40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г/л + клодинафоп-пропаргил, 80 г/л + клоквинтоцет-мексил,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су-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 77%,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375 г/кг + метсульфурон-метил, 135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глифосаты 500 грамм / литр + дикват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 г/кг, тифенсульфурон-метил 200 г/кг, метсульфурон-метил 150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418 грамм/литр+ флорасулама,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4-Д,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микрокапсуляцияланған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 түріндегі қышқыл,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ТИЛАД 250,эмульсия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 тұзы), 747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 BF,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г/л + тебуконазол, 220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140 грамм/литр + тебуконазола, 140 грамм/литр + эпоксиконазол,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 + ПАВ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ТУРБОГЛИФ, 775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775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қышқылдары, 360 грамм/литр + хлорсульфурон қышқылдары,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2 - этилгексил эфирі түріндегі 2,4-Д қышқылы,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май-су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 / литр + йодосульфурон-метил-натрий, 1,0 г / литр + тиенкарбазон-метил, 10 г / литр + ципросульфамид (антидот), 15 г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глифосаты 757,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757 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400 г/л + циперметрин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ШАНСИТЕК,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дихлорфеноксиацет қышқылы,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зауыттық екілік қаптама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метсульфурон-метил,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2,4 - Д қышқылы, 420 грамм/литр + дикамба қышқылының 2-этилгексил эфирі,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2,4-Д дихлорфеноксиуксус қышқылы, 905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дихлорфеноксиуксус қышқылы,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дихлорфеноксиуксус қышқылы, 875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-этилгексил эфирі түріндегі 450 грамм/литр клопиралид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ұшпайтын эфирлер түрінде,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эмульсияланатын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фитобактериомицин-стрептотрицинді антибиотиктер кешені, БА-120000 ЕА/миллилитр, 32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тіркеуі бар және гербицид және десикант ретінде пайдаланылатын препараттар;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 және инсектицид ретінде және ауыл шаруашылығы өнімін өндірушілердің қойма үй-жайларында зиянкестерге қарсы қорларды қолдануға рұқсат етілген препараттар ретінде пайдаланылатын препараттар;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тіркеуі бар және нан өнімдері жүйесіндегі кәсіпорындарда зиянкестерге қарсы қорларды қолдануға рұқсат етілген инсектицид және препараттар ретінде пайдаланылатын;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үштік мақсаттағы мемлекеттік тіркеуі бар және инсектицид ретінде және ауыл шаруашылығы өнімін өндірушілердің қойма үй-жайларындағы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қосарлы мақсаттағы мемлекеттік тіркеуден өткен және инсектицид және фунгицид ретінде пайдаланылатын препараттар;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қосарлы мақсаттағы мемлекеттік тіркеуден өткен және инсектицид және егу алдындағы емдеуге арналған препарат ретінде пайдаланылатын препараттар.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қосарланған мақсаттағы мемлекеттік тіркеуі бар және уытсыздандырғыш және фунгицид ретінде пайдаланылатын препараттар;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