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bc50" w14:textId="e44b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субсидияланатын тыңайтқыштар түрлерінің тізбесін және тыңайтқыштарды сатушыдан сатып алынған тыңайтқыштардың 1 тоннасына (литріне, килограмына,) арналған субсидиялар нормаларын бекіту туралы</w:t>
      </w:r>
    </w:p>
    <w:p>
      <w:pPr>
        <w:spacing w:after="0"/>
        <w:ind w:left="0"/>
        <w:jc w:val="both"/>
      </w:pPr>
      <w:r>
        <w:rPr>
          <w:rFonts w:ascii="Times New Roman"/>
          <w:b w:val="false"/>
          <w:i w:val="false"/>
          <w:color w:val="000000"/>
          <w:sz w:val="28"/>
        </w:rPr>
        <w:t>Қарағанды облысының әкімдігінің 2025 жылғы 4 сәуірдегі № 20/01 қаулысы. Қарағанды облысының Әділет департаментінде 2025 жылғы 18 сәуірде № 6755-09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2020 жылғы 30 наурыздағы № 107 "Өсімдік шаруашылығы өнімінің шығымдылығы мен сапасын арттыруды субсидиялау қағидаларын бекіту туралы" (Нормативтік құқықтық актілердің мемлекеттік тіркеу тізілімінде № 20209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2025 жылға арналған субсидияланатын тыңайтқыштар түрлерінің (органикалық тыңайтқыштарды қоспағанда) тізбесі және тыңайтқыш сатушыдан сатып алынған тыңайтқыштардың 1 тоннасына (литріне, килограмына) арналған субсидиялар нормалары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2025 жылғы 04 сәуіріндегі</w:t>
            </w:r>
            <w:r>
              <w:br/>
            </w:r>
            <w:r>
              <w:rPr>
                <w:rFonts w:ascii="Times New Roman"/>
                <w:b w:val="false"/>
                <w:i w:val="false"/>
                <w:color w:val="000000"/>
                <w:sz w:val="20"/>
              </w:rPr>
              <w:t>№ 20/01 қаулысына</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2025 жылға арналған субсидияланатын тыңайтқыштар түрлерінің (органикалық тыңайтқыштарды қоспағанда) тізбесін және тыңайтқыштарды сатушыдан сатып алынған тыңайтқыштардың 1 тоннасына (литріне, килограмына) арналған субсидиялар нормалары</w:t>
      </w:r>
    </w:p>
    <w:bookmarkEnd w:id="4"/>
    <w:p>
      <w:pPr>
        <w:spacing w:after="0"/>
        <w:ind w:left="0"/>
        <w:jc w:val="both"/>
      </w:pPr>
      <w:r>
        <w:rPr>
          <w:rFonts w:ascii="Times New Roman"/>
          <w:b w:val="false"/>
          <w:i w:val="false"/>
          <w:color w:val="ff0000"/>
          <w:sz w:val="28"/>
        </w:rPr>
        <w:t xml:space="preserve">
      Ескерту. Қосымша жаңа редакцияда – Қарағанды облысының әкімдігінің 05.09.2025 </w:t>
      </w:r>
      <w:r>
        <w:rPr>
          <w:rFonts w:ascii="Times New Roman"/>
          <w:b w:val="false"/>
          <w:i w:val="false"/>
          <w:color w:val="ff0000"/>
          <w:sz w:val="28"/>
        </w:rPr>
        <w:t>№ 51/02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Cубсидияланатын тыңайтқыштардың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құрамындағы әсерлі заттар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нормасы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(тонна, литр,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P2O5-32,0%, K2O-23,0%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"Сахалинский" маркалы BP10% калий гуматы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үлесі-кемінде 5,5%, жалпы калийдің массалық үлесі (К2О) – кемінде 0,85%, күкірттің массалық үлесі-0,002% - дан аспайды, Темірдің массалық үлесі-0,144% - дан аспайды, жалпы калийдің массалық үлесі, К2О қайта есептегенде –1,225% - дан аспайды, магнийдің массалық үлесі - 0,0205% - дан аспайды, Мыстың массалық үлесі-0,001% - дан аспайды, жалпы азоттың массалық үлесі-0,1% - дан аспайды, Р2О5 қайта есептегенде жалпы фосфордың массалық үлесі-0,1% - дан аспайды, мырыштың массалық үлесі-0,001% - дан аспайды, натрий-0,17% - дан аспайды, кальций оксиді-0,17% - дан аспайды 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"Сахалинский" маркалы BP2,5% калий гуматы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үлесі-кемінде 1,3%, жалпы калийдің массалық үлесі (К2О) - кемінде 0,2%, күкірттің массалық үлесі-0,002% - дан аспайды, Темірдің массалық үлесі-0,048% - дан аспайды, жалпы калийдің массалық үлесі, К2О есебінде –0,4083% - дан аспайды, магнийдің массалық үлесі - 0,0068% - дан аспайды, Мыстың массалық үлесі-0,001% - дан аспайды, жалпы азоттың массалық үлесі-0,033% - дан аспайды, Р2О5 қайта есептегенде жалпы фосфордың массалық үлесі-0,1% - дан аспайды, мырыштың массалық үлесі-0,001% - дан аспайды, натрий-0,057% - дан аспайды, кальций оксиді-0,057% - дан аспайды 0,115%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"Сахалинский" маркалы BP20% калий гуматы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заттың массалық үлесі-11% - дан кем емес, Органикалық заттағы гумин қышқылдарының массалық үлесі – 50% – дан кем емес, дисперсиясы (100 мкм торы бар електегі қалдықтың массалық үлесі) – 1%-дан аспайды, жалпы калийдің (К2О) массалық үлесі-1,75% - дан кем емес, РН 1% су препарат ерітіндісі-9,0-10,5 бірлік, күкірттің массалық үлесі-0,002% - дан аспайды, Темірдің массалық үлесі-0,288% - дан аспайды, жалпы калийдің массалық үлесі, К2О-ға қайта есептегенде-2,45% - дан аспайды, магнийдің массалық үлесі-0,041% - дан аспайды, Мыстың массалық үлесі-0,001% - дан аспайды, жалпы азоттың үлесі – 0,2% - дан аспайды, жалпы фосфордың массалық үлесі, Р2О5 қайта есептегенде-0,1% - дан аспайды, мырыштың массалық үлесі-0,001% - дан аспайды, натрий-0,34% - дан аспайды, кальций оксиді-0,69% - 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 5% маркалы "калий Сахалин гуматы"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үлесі-кемінде 2,7%, жалпы калийдің массалық үлесі (К2О) - кемінде 0,4%, күкірттің массалық үлесі-0,002% - дан аспайды, Темірдің массалық үлесі-0,072% - дан аспайды, жалпы калийдің массалық үлесі, К2О қайта есептегенде –0,6125% - дан аспайды, магнийдің массалық үлесі - 0,0103% - дан аспайды, Мыстың массалық үлесі-0,001% - дан аспайды, жалпы азоттың массалық үлесі-0,05% - дан аспайды, Р2О5 қайта есептегенде жалпы фосфордың массалық үлесі-0,1% - дан аспайды, мырыштың массалық үлесі-0,001% - дан аспайды, натрий-0,085% - дан аспайды, кальций оксиді-0,085% - дан аспайды 0,1725%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KNO3-6%, C6H8O7-5%, Ca(H2PO4)2-5%, Na2-EDTA·2H2O-3,5%, MnCl2·4H2O-3,2%, NaNO3-2%, FeCl3·6H2O-2%, H3BO3-1%, Cu(NO3)2·3H2O-0,2%, (NH4)6Mo7O24·4H2O-0,2%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ACID3CONTROL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 ерітіндісі (4-15); мазмұны: жалпы азот (N) -4,0%, мочевина азоты (N) -4,0%, суда еритін фосфор (P2O5) -15,0%, РН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ACTIVATOR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заттар-150г/л, N-100г/л, Mg-40г/л, альгин қышқылы-5000ppm, теңіз балдырларының полисахаридтері-50г / л, u-PGA-1500ppm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ADOB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B-11,1%, N-5,8%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Бос L-аминқышқылдары-1,3%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Zn-10,5%, Бос L-аминқышқылдары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Aqua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 -17.5% жалпы азот (N)-3.5%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Grow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(N)-6.0%, Zn-0,9%, Mn-0,6%, B-0,12%, Fe-0,12%, Cu-0,12%, Mo-0,025%, Бос l-аминқышқылдары-10%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-23% Бос L-аминқышқылдары -2,3% Zn-0.12%, Fe-0.12%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 -42.0%, жалпы калий (K2O)-28.0%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-3.5%, Бос l - аминқышқылдары-7,5%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-8.5%, аммиак азоты-4,25%, Органикалық Азот-4,25%, Бос l-аминқышқылдары-15%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AgroArgentum®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P-7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Calcium 12-5-19+9CaO+2.5MgO+TE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P2O5-5, K2O-19, CaO-9, MgO-2,6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K 15-10-31+TE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P2O5-10, K2O-32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P 12-52-5+TE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K2O-6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Total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151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20-20-20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pHLow 11-10-40+TE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P2O5-10, K2O-41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N-5,206, K2O-4,731, P2O5-6,758, B-0,101, Fe-0,147, Zn-0,101, Mn-0,109, C-3,200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 Phosphite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K2O-60, теңіз балдырларының полисахаридтері (Seaweed polysaccharides) -1, лимон қышқылы (хелатор), су +-50, тығыздығы г / см3, РН (1%) 4-6 органикалық компонент 80г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 Phosphite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Фосфор-20%, Калий-60г / л, теңіз балдырларының Полисахаридтері-1%, лимон қышқылы,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массалық үлесі: жалпы азот-1% м / м, органикалық заттар-20% м / м, органикалық көміртегі-11,6% м/ м, суда еритін марганец (Mn) -0,8% м / м, суда еритін мырыш (Zn) -1,2% м / м, бос аминқышқылдары-6% м/ м, РН 7,3-8,3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Cereals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-13%. магний оксиді (MgO) -5%, мыс (Cu) -2%, марганец (Mn)-2%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Potato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- 14% Фосфор (P2O5) - 25% калий оксиді (К2О) - 13% магний оксиді (MgO) - 3,2% мырыш (Zn) - 1,8% күкірт ангидриді (ЅО3) - 12,5%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Potato 14-25-13 + 3.2 MgO + 1.8 Zn + 12.5 SO3 / Amco Potato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Aзoт-14%. фocфop-25%. кaлий-13%. мaгний-3.2%. цинк-1.8%. ceра-12.5%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Sugar Beet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MgO-3%, Mn-3%,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AmcoCorn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Amcofert 5-70-3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P2O5-70%,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K2SO4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13-40-13+TE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13%, Фосфор 40%, калий 13%,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16-8-24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Азот-20%, фосфор-20%, калий-20%,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TURBO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N-17,5%, NH2-15,3%, органикалық азот-2,2%, органикалық заттар (аминқышқылдары мен дәрумендер)-15%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Zinc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азот 1,2%, мырыш 12%, аминқышқылдары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3,2% Органикалық азот (N): 3,2% Бос аминқышқылдары: 10% pH (1% ерітінді):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12,5%, Жалпы азот (N): 11%, Нитратты азот (N): 3,1%, Мочевина азоты (N): 3,3%, Органикалық азот (N): 4,6, % Кальций (CaO):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-5, Fe-5, 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N-31,4, K2O-21, С-17,4, P2O5-6,758, Cu-7,04, Ni-0,41, Zn-4,44, Cr-55,5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F&amp;V / АРИАМИН F&amp;V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 аминқышқылдары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С / АРИАМИН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C-18, MgO-1, Mn-0,5, Zn-0,5, аминқышқылдары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Commander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Besroute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аминқышқылдары-453,2 г / л бос аминқышқылдары - 9,5 г / л Азот (N) - 79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Besular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аминқышқылдары - 423,55 г/л бос аминқышқылдары-139,29 г / л Азот (N) - 71 г/л мырыш + Бор-21,9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борэтаноламин (B) түріндегі бор, 10% (140 г / л) + азот (N), 60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 PROMINO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- 6,3%, N органикалық - 2,1%, органикалық көміртек - 8,4%, аминқышқылдары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Biomaster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MgO-2,5%, Mg-1,5%, S-4%, B-0,16%, Fe-3,5%, Mn-0,75%, Zn-0,75%, Mo-0,003%, балдыр сығындысы -4%, гумин қышқылдары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Humisol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- 4%, органикалық заттар - 5%, гумин және фульвоқышқылдары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MANNI-PLEXTM for SMALL GRAINS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нитрат-1,8%, N амид-0,2%, B-0,5%, Mn-1,5%,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CAL-HIGH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Фосфор-110г / кг Молибден-80г / кг мырыш-40г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Cristaphos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 (P205): 30% (K2O): 11% C14H12O8: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ENGROS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 B-0,22, Zn-0,15, CaO-1,92, C-8,77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массалық үлесі: жалпы азот (N) -7,1% м / м, органикалық азот (N) -4,2% м/ м, мочевина азоты (N) -1,25% м/ м, аммиак азоты (N) -1,25% м / м, нитрат азоты (N) -0,4% м / м, органикалық заттар-44,5% м / м, органикалық көміртегі-25,0% м / м, суда еритін марганец (Mn) -1,5% м/ м, суда еритін мырыш (Zn) -0,5% м / м, бос аминқышқылдары-28% м / м, РН 6,0-7,0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N-10,56, P2O5-13,2, B-9,24, Cu-0,066, Fe-0,132, Mn-0,066, Mo-0,001, Zn-0,066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Fos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P2O5-39,44, K2O-24,48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Green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 B-0,22, Cu-0,22, Fe-1,44, Mn-0,56, Mo-0,022, Zn-0,56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N-18,6, P2O5-18,6, K2O-18,6, B-0,05, Cu-0,06, Fe-0,15, Mn-0,015, Mo-0,011, Zn-0,045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N-10,00, P2O5-5,00, K2O-25,00, B-0,035, Cu-0,045, Fe-0,10,Mn-0,015, Zn-0,035, Мо-0,007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N-11,6, K2O-14,50, MgO-4,35, SO3-7,98, B-0,51, Cu-0,8, Fe-1,45, Mn-2,18, Mo-0,015, Zn-1,45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P2O5-13, SO3-6,5, Cu-2,3, Mn-1,3, Mo-0,4, Zn-2,3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Super 36N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36,2, MgO-4, B-0,015, Cu-0,261, Fe-0,028, Mn-0,001, Zn-0,008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Fertimark Kmg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 Mg-2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20/20/20 + 1MgO+TE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B-0,0079%, C-0,0017%, Fe-0,0096%, Mn-0,0148%, Zn-0,0066%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Ca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15%; фосфор 10%; калий 14% + Кальций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 фосфор 5, калий 46+МЕ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P (НСS)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азот-8, фосфор-56, калий 10+ME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Universal 20+20+20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20, фосфор 20, калий 20+МЕ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FERTYAX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 P2O5-13,2%, SO3-3,4%, B-2,0%, Cu-2,4%, As&lt;60mg/kg, Cd&lt;90mg/kg, Cr&lt;120mg/kg, Hg&lt;2mg/kg, Ni&lt;120mg/kg, Pb&lt;150mg/kg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N-6,40%, B-0,38%, Mo-0,21%, бос аминқышқылдары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CaO-10,40%w/v, B-0,52%w/v, N-5,59%w/v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w/v, Cu-0,15 % w/v, Fe-5,10 % w/v, Mn-2,50 % w/v, Mo-0,10 % w/v, Zn-0,21 %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- 8,06% w / v, бос аминқышқылдары - 5,76% w / v, органикалық заттар + стимуляторлар-13,40% w /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TITAN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- 17,16% w / v; N-6,00% w / v; CaO-4,09% w / v; B-0,26% w / v; Кеңестік-2,31% w / v; MgO - 0,29% w/ v; Орган-зат-47,38% w /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K52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K2O-52,1%, B-0,03%, Cu-0,0297%, Fe-0,0490%, Mn-0,0396%, Mo-0,0054%, Zn-0,0295%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P-46%; K-8%; Mg-0,8%; MgO-1,4%; S-2,1%; SO3-5,3%;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Mg-0,9%; MgO-1,5%; S-2,9%; SO3-0,3%;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GOLDEN 10-14-4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10,36%,Р2О5 – 14,24%, К2О – 3,88%, МДО в/р – 0,38%, В/р – 0,14%, Мп – 0,97%, Zn – 0,67%, аминқышқылдары-10,61%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K2O-35,00%w/v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K2O-36,00% w / v, бос аминқышқылдары-10,61% w /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FOSCROP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P₂O₅-42,00%w/v, K₂O-28,00%w/v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Fostank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А-АҚУЫЗДЫҢ ақуыздары (белоктардың Ферментативті гидролизі) - 400 г/л Zn - 5 г/л және С 15 г/л және Fe - 1 г/л N - 6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Fruitbooster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аминқышқылдары-11,55% w/v, N-3,46% w/v, K2O-1,96% w/v, B-1,15% w / v, Mo-0,11% w / v, балдыр сығындысы-9,47%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48,4%, фульвоқышқылдар-28,8%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FURAVIA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0,07% кем емес, Калий 0,38% кем емес, Магний 0,07% кем емес, күкірт 0,44% кем емес, темір 0,11% кем емес, Bacillus Licheniformis (RTI184) 3x10 (8) CFU/мл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SunBlocker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ALFA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-3,5, Mn - 1,5, Zn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ANTISAL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 CaO-11, органикалық заттар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Cu-4,5, Mn-0,7,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N-TEX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 органикалық заттар -20, бос L- аминқышқылдары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B - 0,2, KP - 0,05, Fe - 0,1, Mn - 0,05, Zn - 0,07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VITA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Fe-3,5, бос L- аминқышқылдары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Монофосфат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Premix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(Н): 5,5% Фосфат (Р2О5): 16,0% Калий (К2О): 0,1% Кальций (Са): 7,5% күкірт (S): 4,0% Темір (Fe): 0,3% Магний (MgO):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Азот-15% м/м амидті Азот-15% м/м кальций оксиді - 12% м /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15-5-30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Р2О5 – 5%, К2О-30%, MgO-3%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Р2О5-20%, К2О-20 %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Kafom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30%, K2O: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ақуыздар - 272 г/л органикалық заттар - 210 г/л Хитозан Олигосахаридтері - 21,0 г/л Mg - 21,0 г/л Zn-10,5 г/л N-22,8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LEGUMEFiX SOYA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штамдардың қоспасы 5,0х109КОЕ/см3-42.58%, N-1,49%, P2O5, K2O, MgO, CaO-3,57%, S-0,43%, Na (B, Co, Fe, Cu, Mn, Mo, Se, Zn, CI)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LIQUIFiX SOYA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штаммдардың қоспасы 5,0х109КОЕ/см3-7,44%, В-2%, Со-0,1%, Fe-5,0%, Cu-2,0%, Mn-2,0%, Mo-1,95%, Se-0,1%, Zn-2,0%, CI-0,2%, (N, P2O2, K2O, MgO, CaO, S,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Madram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(K2O): 2.5% (Ca):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 PLEX B-MOLY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мочевина - 5%, B - 3,3%, Мо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нитратты- 8%, Ca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- 3%, оның ішінде нитрат - 2,8%, мочевина - 0,2%, Zn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Mikrom 15-0-5+9 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 К2О – 5 %, MgO – 9%, B – 0,1 %, Mn – 5 %, Zn- 4 %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P2O5-51+-1, K2O-34+-1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Формулалары: Multicote 12-32-5+1,2MgO+ME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P2O5-32; K2O-5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Формулалары: Multicote 15-7-15+2MgO+ME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P2O5-7;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Формулалары: Multicote 18-6-12+ME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P2O5-6;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N.S.Z.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26 %, SO3 -13 %, Zn – 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 Silica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NH2-15,6; SiO2-2,25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понгамия тұқымының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 Қол жетімді фосфор (P2O5): 3% еритін Калий (K2O): 0% Кальций (Ca):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NIKABOR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N-15,6%, CaO-26,1%, B-0,25%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20-20-20 + 2MgO +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MgO-2%, B-0,0070%, Cu-0,0015%, Fe-0,0100%, Mn-0,0150%, Mo-0,0015%, Zn-0,0070%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K 10-10-40+2 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NO3-9,0%, NH4-1,0%, P2O5-10,0%, K2O-40,0%, MgO-2,0%, SO3-6,0%, B-0,01%, Cu-0,003%, Fe-0,04%, Mn-0,012%, Zn-0,003%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P 10-44-10+2.5 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NO3-1,0%, NH4-9,0%, P2O5-44,0%, K2O-10,0%, MgO-3,0%, SO3-10,0%, B-0,01%, Cu-0,003%, Fe-0,04%, Mn-0,012%, Mo-0,005%, Zn-0,003%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NOV@GR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фульвоқышқылдар, гумин және амин қышқылдары, органикалық көміртегі, калий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сульфаты&gt;99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20:20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B-0,015, Mn-0,001, Zn-0,025, бос аминқышқылдарының массалық үлесі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Р-45, S-5,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P-40, Ca-2, S-4,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Универсал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 -25% калий нитраты (KNO3) -10% Карбамид (CH4N2O) -25% магний сульфаты (MgSO4) -2.5% бор қышқылы-0.5%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OLIGOMIX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B-6,21%, Cu-0,93%, Mn-8,80%, Zn-11,05%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10-46-0+5 SO3+ 0.5 Zn+ 0.6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NH4-10,0%, P2O5-46,0%, P2O5-44,0%, P2O5-45,0%, SO3-5,8%, Mn-0,6000%,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PLANSTAR12-43+2MGO+7SO3+0.05CU+1MN+0.2ZN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P₂O₅-12%, N-43%, MgO-2%, SO3-7%, Cu-0,05%, Mn-1%, Zn-0,2%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START 8-31-4 -export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жалпы-8%, оның ішінде аммоний - 8%, Р2О5 - 31%, К2О - 4%, балдыр сығындысы - 4%, альгин қышқылы-0,033%, маннитол-0,12%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PLANTAFIT GOLD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AMINO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 органикалық азот-8,2%, органикалық заттар аминқышқылдарының қоспасы-51%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FER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PROTECT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NH2-3%, P2O5-26,9%, K2O-17,9%, B-0,0100%, Cu-0,0184%, Mn-0,0188%, Mo-0,0008%, Zn-0,0184%, органикалық заттар-1%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NH4-1,0%, NH2-2,0%, органикалық азот-0,6%, P2O5-5,1%, K2O-3,2%, SO3-1,6%, Zn-0,1013%, органикалық заттар (сулы ерітіндідегі аминқышқылдары мен дәрумендердің қоспасы)-20%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SUPER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NH2-4,9%, P2O5-18,9%, K2O-4,9%, B-0,0130%, Cu-0,0189%, Mn-0,0242%, Mo-0,0082%, Zn-0,0257%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 Milat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аминқышқылдары-120,2 г / л Азот (N) - 165,4 г/л Ca-33,2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 React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Ақуыз-280 г/кг EDTA кальций натрий - 220 г/кг амин қышқылы - 200 г/кг Ca - 100 г/кг N - 100 г/кг MG-30 г / кг na-30 г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10-52-10+ME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12-45-12+ME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P2O5-45;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12-42-8+3MgO+ME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P2O5-42; K2O-8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12-45-12+ME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P2O5-45;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12-9-34+3MgO+ME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P2O5-9; K2O-34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16-8-24+ME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18-14-18+2MgO+ME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P2O5-14, K2O-18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18-18-18+ME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20-10-10+4MgO+ME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20-10-20+ME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P2O5 - 25, K2O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Delta Ca,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Ca-9,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Omega,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Ca-8, Zn-3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- 2,24 % w/v; Fe - 2,56 % w/v; Mn - 0,96 % w/v; Zn - 0,64 %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нитрат азоты (NO3) – 4%, амид азоты (NH2) – 4%, аммоний азоты (NH4) – 2%; суда еритін фосфор Пентоксиді (P2O5) - 10%; суда еритін калий оксиді (К2О) - 40%; Темір (Fe) хелат түрінде (EDTA) – 0,02%; марганец (Mn) хелат түрінде (EDTA) – 0,01%; мырыш (Zn) хелат түрінде (EDTA) – 0,002%; мыс (cu) хелат түрінде (EDTA)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аммоний азоты (NH4) - 10%; суда еритін фосфор Пентоксиді (P2O5) – 52%; суда еритін калий оксиді (К2О) - 10%; темір (Fe) хелатталған түрінде (EDTA) – 0,02%; Марганец (Mn) жылы хелат түрінде (EDTA) – 0,01%; мырыш (Zn) хелат түрінде (EDTA) – 0,002%; мыс (cu) хелат түрінде (EDTA)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оның ішінде нитрат азоты (NO3) – 2%, амид азоты (NH2) – 14%, аммоний азоты (NH4) – 4%; суда еритін фосфор Пентоксиді (P2O5) - 20%; суда еритін калий оксиді (К2О) - 20%; темір (Fe) хелат түрінде (EDTA) – 0,02%; марганец (Mn) хелат түрінде (EDTA) – 0,01%; мырыш (Zn) хелат түрінде (EDTA) – 0,002%; мыс (cu) хелат түрінде (EDTA)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25%, оның ішінде амид азоты (NH2) – 12%, аммоний азоты (NH4) – 13%; суда еритін фосфор Пентоксиді (P2O5) – 5%; суда еритін калий оксиді (К2О) - 5%; темір (Fe) хелат түрінде (EDTA) - 0,02%; марганец (Mn) хелат түрінде (EDTA) – 0,01%; мырыш (Zn) хелат түрінде (EDTA) – 0,002%; мыс (cu) хелат түрінде (EDTA)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Boromax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Аминқышқылдары-2%; Жалпы Азот (N) - 3,2%; Суда Еритін Бор (В)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TIM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N-3,72 % w/v, P2O5-11,08 % w/v, K2O-4,08 % w/v, Zn-0,50 % w/v, Mn-0,20 % w/v, B-0,20 % w/v, Mo-0,02 % w/v, Fe-0,09 % w/v, бос аминқышқылдары-5,76 %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стресске қарсы амино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Fe-0,22, Mn-0,33, Zn-1,1, Сu-0,55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B-15,5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Р-24, Fe-0,22, Mn-0,33,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Promoter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Балдырлар сығындысы (Seaweed extract) 200 г/л, органикалық зат (Organic matter) 80 г/л, фосфор P2O5 25 г / л, калий К2О 60 г/л, Азот (N) жалпы 60 г / л Zn 2 г / л, B 1,8 г/ л, Fe 1,4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Promoter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Азот-65,4 г / л, Калий 67,5 г / л, Фосфор-28,6 г/л, балдырлар сығындысы - 220 г / л, органикалық заттар - 89,7 г / л, Zn-2.48 г / л, B-1.86 г / л, Fe - 1.52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SALIFORT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K2O-47; P2O5-24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Seafun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(P2O5)≥ 30 г/л, калий (К2О)≥ 60 г / л, Азот (N)≥ 90 г/л, теңіз балдырларынан алынған сығынды (gganic Matter)≥ 150 г / л, альгин қышқылы (Аlginic Acid))≥ 14 г / л, EDTA-Fe 16 г / л, EDTA-Cu 8 г / л, EDTA-Zn 12 г / л, EDTA-Mn 4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қышқылы-37,38 г/кг аминқышқылдары - 5,6 г / кг органикалық заттар-43,8 г/кг N-1,49 г / кг К2О-20,64 г/кг CA-0,26 г / кг Mg - 0,58 г/кг B-0,56 Г/кг Zn-0,53 г / кг Fe-0,64 г/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-196,55 г/л органикалық заттар - 508,76 г/л К2О-118,29 г / л н-0,52 Г / Л Са-0,05 г / л мг-0,1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B2O3≥200 г/л, жалпы азот (N)≥40 г/л, теңіз балдыры сығындысы ≥200 г/л, органикалық заттар г / л, су-қалғаны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(B2O2) - 402 г/л,Азот 53 г / л, теңіз балдыры сығындысы 210 г/л, органикалық заттар 206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Seawinner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жүйесінің белсенді дамуына арналған органоминералды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SEAWINNER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SEAWINNER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К2О-20% жалпы аминқышқылдары 4%, альгин қышқылы 30%, органикалық заттар 40%, хелатталған CA, Mg, Zn, Fe, Mn, B, Mo-2,6%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0% Қол жетімді фосфор (P₂O₅): 0% еритін Калий (K₂O):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 4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100 колоний/мл, Trichoderma &gt;1*10^8 спор/мл, бактериялар Bacillus subtilis, Bacillus megaterium &gt;2*10^8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20 колоний/мл, Trichoderma &gt;2*10^7 спор/мл, бактериялар Bacillus subtilis, Bacillus megaterium &gt;4*10^7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 колоний/мл, Trichoderma &gt;1*10^7 спор/мл бактериялар Bacillus subtilis, Bacillus megaterium &gt;2*10^7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Zn-0.03%, B-0.0019%, B-1.4%, Mn-0.14%, Cu-0.005%,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 S-2.5%, Fe-0.1% ХЕЛАТТАЛҒАН, Zn-0.03%, B-0.03%, Mn-0.05%, Cu-0.005%, Mo-0.005%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SICOGREEN-B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MgO-2%,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SICOGREEN-K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K-40%, MgO-2%,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аминқышқылдары -766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super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N-6,5%, P-25%, K-6,5%,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SICOGREEN-P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P-42%, K-10%, MgO-3%,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SINERGON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Азот-6%, Көміртек – 25,2 %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Суперфосфат-50-75, Үштік суперфосфат 20,5-5, Карбамид 20-30, аммоний Сульфаты 12-20%, N 14-P 23-K 0.1-S5Ca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суперфосфат, суперфосфат, N 3.8-P 33-K 0.1-S 2.3-Ca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SOYAGOLD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2,7% м / м, органикалық азот (N)-1,7% м / м, мочевина азоты (N) -0,8% м/ м, аммиак азоты - (N) 0,2% м/ м, органикалық зат-16% м/м, органикалық көміртегі-9% м / м, суда еритін молибден (Mo)-12% м/м, суда еритін кобальт (Co)-1,5% м/м, бос аминқышқылдары-2% м / м, РН 7,3-8,3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N-8,148, C-10,103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Spreybac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 B-0,1%,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SPRINTALGA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12%, органикалық азот 3,4%, амидті азот 8,6%, органикалық зат 20,5%, балдыр суспензиясы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Growth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5%, жалпы азот (N): 8,3%, нитратты азот (N): 8,3%, суда еритін фосфор (P2O5): 8,3%, суда еритін калий (K2O): 8,3%, темір (Fe), хелат EDTA: 0,03%, суда еритін марганец (Mn): 0,02%, суда еритін молибден (Mo): 0,001%, марганец (Mn), хелат EDTA: 0,02%, суда еритін бор (B): 0,03%, суда еритін цинк (Zn): 0,01% , суда еритін мыс (Cu):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10% бос аминоқышқылдар: 4% Жалпы азот (N): 2% Мочевина азот(N): 0,6% Органикалық азот (N): 1,4% суда еритін фосфор (P2O5): 8% суда еритін калий (K2O): 7% суда еритін бор (B): 0,15% суда еритін молибден (Mo):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15% Жалпы азот (N): 5,6% Мочева азот(N): 5% Органикалық азот (N): 0,6% Магний (MgO), хелат EDTA: 0,2% темір (Fe), хелат: 1% Марганец (Mn), хелат: 0,5% Цинк (Zn), хелат: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Yield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12%, бос аминоқышқылдар: 6%, жалпы азот (N): 6%, мочевина азот(N): 3,8%, органикалық азот (N): 2,2%, фосфор (P2O5): 4%, калий (K2O): 5%, темір (Fe), хелат DTPA: 0,5%, марганец (Mn), хелат EDTA: 0,5%, цинк (Zn), хелат EDTA: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Excellence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аминқышқылдары-28%, жалпы азот-7%, аммиак азоты-1,3%, органикалық азот-4,3%, мочевина азоты-1,4%, C-22%, Zn-0,5%, Mn-1,5%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TALETE/ ТАЛЕТЕ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K2O – 6,0%; C – 7,5%; Mn – 0,2%; Zn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TECAMIN 31/ ТЕКАМИН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Аминқышқылдары-33% азот-9%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TECNOPHYT PH+/ Текнофит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Поли-гидрокси-карбокси қышқылдары-20%, (этилендиокси)диметанол-0-1%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TricoBest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7% Trichoderma harzianum, штам IABTH01: 2x107 UFC*/г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- 3%, MgO- 7%, Zn- 2%,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мырыш - 2,5% м / м, суда еритін марганец-2,5% м /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Vigortem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 P2O5-15%, K2O-12,4%, Fe-0,5%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қышқылы - 141.3 г / л, азот 22,6, фосфор 22,6, калий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YaraAmplix Optinue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15%, Mn - 1%, Zn – 1%,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N-NO3-5%, N-NH4-7%, P2O5-11%, K2O-18%, MgO-2,7%, SO3-20%, B-0,015%, Fe-0,2%,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11-11-21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NO3-4,4%, NH4-6,6%, P2O5-10,5%, K2O-21,2%, MgO-2,6%, SO3-25%, B-0,05%, Cu-0,03%, Fe-0,08%, Mn-0,25%, Mo-0,002%, Zn-0,04%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NPK (Mg S) 8-11-23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NO3-2,6%, NH4-5,4%, P2O5-11,4%, K2O-22,9%, MgO-4,2%, SO3-29,3%, B-0,05%, Cu-0,05%, Mn-0,25%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Calcinit (calcium nitrate)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NO3-13,5%, K2O-45,5%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SOP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S-18%, SO3-45%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Brown 3+11+38+4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K2O-38%, MgO-4%, SO3-5%,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Brown 3-11-38 (кристалон 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CuO-0,01, Fe-0,07, Mn-0,04, Mo-0,004, Zn-0,025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Red 12-12-36+1+TE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Special 18-18-18+3+TE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SUPER FK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K2O- 6,3, Na2O-5,8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ACTISIL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Si-0,5, Ca-2,5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 Fe-0,3, Mn-1,4,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GRAMITREL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Mg-9,15%, Cu-3%, Mn-9,1%, Zn-4,9%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Hydromag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Mg-19,9 %, MgO-33,1%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 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YaraVitaTMBioNUE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15%, Mn- 1%, Zn – 1%, K2О-3%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М40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органикалық заттар -35%, N-1%', P-0,1%, K-2,5%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сығындысы-25%; органикалық заттар -45%; N-4,5%; Р-1%; 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Гуминдік заттар-37%; гуминдік сығындылар (фульвоқышқылдар) -18%; N-9%; Ca-10%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"ГидроСера"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 P2O5-0,025, K2O-1,52, S-26, CaO-8,2, MgO-0,9, Fe2O3-0,013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Сера-900"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SO3-70,0,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БИОНЕКС КЕМИ еритін маркасы 2:40: 27+1,2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40%; K2O – 27%; Mg – 1,2%; S – 4%; В – 0,025%; Fe – 0,01%; Cu – 0,01%; Zn – 0,01%; Mn – 0,01%; Mo – 0,005%; Co –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БИОНЕКС-КЕМИ еритін маркасы 10:10:10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10%; K2O – 10%; S – 0,04%; В – 0,01%; Cu – 0,02%; Zn – 0,01%; Mn – 0,01%; Mo – 0,002%; Cо –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БИОНЕКС-кеми ПРОФИ Марк 35:1: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35%; P2O5 – 1%; K2O – 1,5%; Mg – 0,7%; S – 6%; В – 0,025%; Fe – 0,01%; Cu – 0,01%; Mn – 0,01%; Mo – 0,005%; Co – 0,001%;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БИОНЕКС-кеми ПРОФИ Марк 40: 1,5: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40%; P2O5 – 1,5%; K2O – 2%; Mg – 0,7%; S – 2%; В – 0,025%; Fe – 0,01%; Cu – 0,01%; Mn – 0,01%; Mo – 0,005%; Co – 0,001%;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БОРОГУМ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тұздары – 3%;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БОРОГУМ қосымша маркалы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тұздары-3%; B-7%; Mo-3%; S-0,05%; Co-0,002%; Cu-0,01%; Zn-0,01%; Mn-0,04%; Ni-0,002%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БОРОГУМ Экстра маркалы кешенді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натрий тұздары – 1%; B – 4%; Mo-0,05%; S-0,17%; Co-0,005%; Cu – 0,2%; Zn-0,01%; Mn-0,02%; Ni-0,001%; Fe-0,05%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БОРО-Н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 қол жетімді бор (B) - 150 г / л (11%), амин азоты (N) – 51 г / л(3,7%)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ГУМИ марка ГУМИ-20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P2O5-1,5%; K2O-2%; гумин қышқылдары натрий тұздары-60%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микрополидок агрохимикаты, моно Темір Микрополидок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-13,3%, марганец (Mn) -1,0%, темір (Fe) -15,0%; глицин-10,0%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Микрополидтердің агрохимикаты моно, Микрополидтердің маркасы моно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-13,0%; Кальций (Ca) 14,0%; глицин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Магний маркасы, Микрополидок Моно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-19,1%; Магний (Mg) 14,0%; глицин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Марганец маркасы, Микрополидок Моно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- 13,0, Марганец-14,0, глицин-10,0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микрополидок агрохимикаты, моно мыс Микрополидок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-15,0%; Фосфор (P2O5) 3,3% мыс (Cu) 14,0 %; Марганец (Mn) 1,0%; глицин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агрохимикаттар, Микрополидок маркасы моно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-10,3%; Фосфор (P2O5) 3,3 %; Бор (B) 1,5 %, Молибден (Mo) 8,5 %, глицин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агрохимикаттар, Микрополидок Моно Сера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-7,4% күкірт (SO3) -14,0%; глицин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монофосфаты агрохимикаттар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ПАНЧ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N, P2O5, K2O,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агрохимиялық Селитра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ФЕРТИКС (А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г/л (15,38%), MgO-26,5 г/л (2,04%), SO3-60 г/л (4,62%), Cu-12,45 г/л (0,95%), Fe-10 г/л (0,78%), Mn-14,7 г/л (1,13%), Mo-0,08 г/л (0,01%), Zn-14,3 г/л (1,1%), Ti-0,2 г/л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ФЕРТИКС (Б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 г/л (16,15%), MgO-25 г/л (1,92%), SO3-26,2 г/л (0,02%), Cu-3,9 г/л (0,3%), Fe-4,5 г/л (0,35%), Mn-8,8 г/л (0,68%), Mo-0,08 г/л (0,01%), Zn-7,8 г/л (0,6%), Ti-0,2 г/л (0,02%), В-7,8 г/л (0,6%), Na2O-37,5 г/л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тыңайтқышы coten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 N-NH2-42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SiB маркасы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Bacillus subtilis Ч-13-1,7*10^5КОЕ/г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 бар тыңайтқыш (NPK тыңайтқышы) A, B, C сорттары,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NH4-н.м.-6,0, P2O5-11.0, SO3-15.0, CaO-14.0, MgO-0.25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N-27±1, P2O5-6, K2O-6,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(MOP) маркалы Нитроаммофоска Азофоска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9%, органикалық азот (N): 9%, бос аминқышқылдары: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аминомаксы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2%, Органикалық азот 2%, Фульвоқышқылдар 20%, бос қышқылдар 6%, жалпы гумус сығындысы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сусыз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сусыз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Аммиак-99,6-99,9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маркалы сусыз сұйытылған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Премиум А маркалы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маркасы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маркасы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N-10-12, P-46-52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 52,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Bacillus subtilis Ч-13-5*10^4КОЕ/г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қоспасыз және микроэлементтер қоспаларымен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 қоспалары жоқ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N-10-12, P-46-52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жоғары 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 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Хлорсыз күрделі минералды тыңайтқыш Yara Mila Complex 12-11-18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 л гумин қышқылы бойынша калий тұздары (фульв қышқылдары, флавоноидтар,фитостеролдар, каротиноидтар, амин қышқылдары, витаминдер, гуминдер, липидтер, наноөлшемді көміртек)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15:15:30 +1,5 MgO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18:18:18 +3MgO+МЭ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20:20:20+МЭ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3:11:38+3MgО+МЭ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+ 3MgO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3:11:38+3MgО+МЭ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MgO-2, B-0,02,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6:14:35+2MgO+МЭ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MgO-3,0%, S-9,0%,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P-41%, K-13%,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P-8%, K-8%, MgO-1,5 %, S - 9,0%,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P-12%, K-35%, MgO-1,0%, S-0,7%,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P-10%, K-28%, MgO-2,5%, S-1,5%,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MgO-2,0%, S-1,5%,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P-5%, K-30%, MgO-1,7%, S-1,3%,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P-6%, K-20%, MgO-1,5%, S-1,4%, Fe (ДТПА)-0,054%, Zn (ЭДТА)-0,014%, Cu (ЭДТА)-0,01%, Mn (ЭДТА) - 0,042%,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P-5%, K-25%, MgO-2,0%, S-8,0%,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P-5%, K-10%, MgO-1,5%, S-8,4%,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MgO-1,7%, S-1,5%,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K-36%, MgO-2,0%, S-4,0%,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P-11%, K-30%, MgO-4,0%, S-3,0%, Fe (ДТПА)- 0,054%,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12-5-40+TE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P-5%, K-40%, Mg-0,20%, S-0,19%, Fe(EDTA)-0,10%Mn(EDTA)-0,05%, Zn-(EDTA)-0,012%, Сu(EDTA)-0,012%, B0,045%,Mo-0,056%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15-7-30+TE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Fe(EDTA)-0,10%, Mn(EDTA)-0,05%, Zn-(EDTA)-0,012%, Сu(EDTA)-0,012%, B-0,045%,Mo-0,056%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19-19-19+TE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Fe(EDTA)-0,10%, Mn(EDTA)-0,05%, Zn(EDTA)-0,015%, Сu(EDTA)-0,012%, B0,02%,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12:8:31+2MgO+MЭ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S-1,3, B-0,02,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18:18:18+3MgO+МЭ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S-2,5, MgO-3, B-0,02, Cu-0,005, Mn-0,05, Zn-0,01, Fe-0,07, Mo-0,0064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3:11:38+3MgO+МЭ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 В-0,025, Cu-0,01, Mn 0,05, Zn-0,025,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күрделі минералды тыңайтқыштар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20:20:20+1,7+1,5 (N:P:K+MgO+S+м/э)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күрделі минералды тыңайтқыштар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3:11:38+3,0+9,0 (N:P:K+MgO+S+м/э)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күрделі минералды тыңайтқыштар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13:41:13+0+0 (N:P:K+MgO+S+м/э)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Гидрогель полиэликтролитный, модифицированный микроэлементами,- "ГИСИНАР-М"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(проп-2-анис қышқылының полимері проп-2 - анисамидпен натрий тұзы) - 30-50%, микроэлементтер мен макроэлементтер хелатталған түрінде - B - 1,3%, Zn - 1,3%, Cu - 1,3%, N - 3,77%, S - 2,475%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Денсаулық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sz w:val="20"/>
              </w:rPr>
              <w:t>a</w:t>
            </w:r>
            <w:r>
              <w:rPr>
                <w:rFonts w:ascii="Times New Roman"/>
                <w:b w:val="false"/>
                <w:i w:val="false"/>
                <w:color w:val="000000"/>
                <w:sz w:val="20"/>
              </w:rPr>
              <w:t>-аминқышқылдары -8%, фитогормондар-75 ppm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Квицелиум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Fe-2,4, Mn-0,6, B-0,24, Zn-0,6, Cu-0,6, Mo-0,02, L-a- аминқышқылдары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Корнерост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 (фосфит) -5, K2O-3, L-a-аминқышқылдары-3, фитогормондар-22 ррм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Фосфито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 (фосфит)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12%, фульво қышқылдары 2%, органикалық төмен молекулалық 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Суфлер " маркасы: ВР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гумат-40%, К2О-3,0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Гумигрейн Эко Органикалық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P2O5-0,5%; K2O-3%; органикалық заттар-4,0-7,0; көмірсулар-3,5-5,5%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Силазем Эко Органикалық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P2O5-0,5%; K2O-3; органикалық заттар-4,0-7,0%; көмірсулар-3,5-5,5%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азотты сұйық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сұйық бор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 Mix"сұйық кешенді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(Ag) -0,3±0,1; Азот (N) -0,46±0,1; Бор (B) -0,33±0,1; Мыс (Cu) -0,45±0,1; Мырыш (Zn) -0,8±0,3; Марганец (Mn) -0,8±0,2; Молибден (Mo) -0,1±0,04; Кобальт (Co)-0,03±0,01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"Зеромикс" сұйық кешенді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Ag-0,3; B-0,33; Cu-0,45; Zn-0,8; Mn-0,8; Mo-0,1; Co-0,03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"Микромак" маркалы "Волски Микрокешені"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Cu-2,87, Zn-2,62, MgO-1,85, Ni-0,013, Li-0,043, Co-0,19, Fe-0,36, Mn-0,255, SО3-11,12, К2O-3,25, Cr-0,088, Mo-0,54, B-0,35, V-0,076, Se-0,01, Р2О5-0,407, N-4,22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 маркалы "Волски Микрокешені"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Cu-0,57, Zn-1,21, MgO-1,307, Ni-0,006, Li-0,037, Co-0,075, Fe-0,27, Mn-0,31, SО3-5,86, K2O-0,028, Mo-0,12, B-0,14, N-0,47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Экомак" маркалы "Волски Микрокешені"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Р2О5-4,0, К2О-2,0, МgO-0,8, SO3-4,1, Zn-0,99, Cu-0,96, Mo-0,10, Mn-0,62, Co-0,19, Fe-0,23,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N"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N-24,0, P2O5-1,7, K2O-2,3, SO3-1,4, MgO-0,12, Mn-0,06, Zn-0,11, В-0,016, Mo-0,04, Fe-0,028, Cu-0,05, Co-0,008, Se-0,0015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К"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P2O5-4,7, K2O-11,0, SO3-3,4, Mn-0,21, Zn-0,0048, В-0,01, Mo-0,001, Fe-0,016, Cu-0,0048, Co-0,001, Se-0,001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Р"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P2O5-18,0, K2O-4,8, SO3-0,9, MgO-0,19, Mn-0,057, Zn-0,17, В-0,02, Mo-0,055, Fe-0,08, Cu-0,08, Co-0,01, Se-0,0016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күрделі тыңайтқыш (СКТ)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моно-мырыш" маркалы "Волски Моноформы" сұйық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Zn-5,8, N-4,7, P2O5-1,9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моно-Бор" маркалы "Волски Моноформы" сұйық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 күміс 500 мг / л + полигексаметиленбигуанид гидрохлориді 100 мг/л Фосфор (Р2О5)-3,7 %, Калий (К2О)-5,8 %, Молибден (Мо) -0,13 %. Селен (Se)-0,043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 P2O5-3,7%, Ag-500+/-50, Mo-0,13%, Se-0,043%, полигексаметиленбигуанид гидрохлориді≤500мг/л, күміс нитраты≥0,11%, аммоний молибдаты-0,09%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маркалы АКТИВ: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N-20,03, P-2,05, K-2,87, Mg-0,80, Fe-0,8, S-3,07, B-0,05, Cu-0,20, Zn-0,25, Mn-0,05, Mo-0,08, Co-0,04, Se-0,01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маркалы АКТИВ: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N-3,85, B-11,5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маркалы АКТИВ: Өсу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 P-5,86, K-0,84, Mg-3,19, Fe-0,34, S-9,07, Cu-1,68, Zn-2,09, Mn-0,34, Mo-0,17, Co-0,09, Ni-0,01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брендтің активі: тұқымдар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 P-4,18, K-3,44, Mg-1,98, Fe-0,23, S-7,45, B-0,30, Cu-1,99, Zn-1,99, Mn-0,25, Mo-0,43, Co-0,13, Ni-0,01, L-0,03, Se-0,01, Cr-0,05, V-0,06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маркалы АКТИВ: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P-20,40, K-4,60, Mg-0,17, Fe-0,77, S-0,850, B-0,02, Cu-0,77, Zn-0,17, Mn-0,05,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Бор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N-37,1, P-45,5, K-109,2,Mg-3,5, S-31,5, В-0,02, Fe-0,42, Cu-0,84, Zn-0,56, Mn-0,56, Mo-0,105, Co-0,14, Se-0,021, B-0,14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Бор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Азот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171,07 г / л, Фосфор 17,5 г/л, Магний 6,79 г/л, Темір 0,7 г/л, күкірт 26,95 г/л, Бор 0,42 г/л, мыс 1,68 г/л, мырыш 2,17 г/л, Марганец 0,42 г / л, Молибден 0,7 г / л, Кобальт 0,35 г / л, Селен 0,35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Бобовые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94,25 г / л, Фосфор 28 г / л, Калий 28 г/л, Магний 28,7 г / л, Темір 0,87 г/л, Бор 1,96 г / л, күкірт 26,25 г / л, мыс 0,98 г / л, мырыш 19,6 г / л, Марганец 24,5 г / л, Молибден 7,35 г / л, Кобальт 0,39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37,1 г / л, Фосфор 45,5 г / л, Калий 109,2 г / л, Магний 3,5 г/л, Темір 0,42 г / л, мыс 0,84 г / л, мырыш 0,56 г / л, Марганец 0,56 г/л, Молибден 0,105 г / л, Кобальт 0,14 г / л, Күкірт 31,5 г / л, Селен 0,021 г / л, Бор 0,14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Сера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28 г/л, күкірт 497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маркалы "ПРОСТОР" сұйық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K-4,2, S-2,5, P-2,5, Mg-0,5, Zn-0,30, Cu-0,20, Fe-0,10, Mo-0,10, B-0,05, Co-0,05, Mn-0,05, Se-0,05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"маркалы"ПРОСТОР" сұйық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B-10,9, Mo-0,5, Zn-0,10, Cu-0,10, Fe-0,10, Mn-0,10, N-0,5, өсімдік ақуыздарының гидролизаты-3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маркалы "ПРОСТОР" сұйық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 S-15,0, K-4,0, Cu-3,8, Zn-3,4, Mg-2,5, Mo-0,7, B-0,6, Fe-0,6, P-0,6, Mn-0,4, Co-0,2, Cr-0,12, V-0,09 Li-0,06, Ni-0,02, Se-0,02, өсімдік ақуыздарының гидролизаты-15,0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 "маркалы"ПРОСТОР" сұйық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P-10, K-10, Zn-0,9, Cu-0,9, Mn-0,9, Fe-0,2, өсімдік ақуыздарының гидролизаты-10,0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органо-минералды тыңайтқыш "Простор" маркалы "Сила"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S-9,5, P-7,0, Zn-2,5, Mg-2,3, Cu-2,0, K-1,0, Fe-0,4, Mn-0,40, Mo-0,20, Ni-0,006, өсімдік ақуыздарының гидролизаты-15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 сұйық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K2O-53,0 S-18,0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Abocol CN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Bacillus subtilis Ч-13, 2*10^5, 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Карбамид+ВCMZ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 P2O5-20%, K2O-5%, Ca-5%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K2O-15%, Cu-1%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MgO-10%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K2O-5%, Zn-8,5%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 Plus"кешенді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K2O-5%, MgO-3,5%, B-0,1%, Fe-3%, Mn-4%, Zn-6%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"БиоАзоФосфит" кешенді био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 N-0,02, P-0,02, raoultella spp және Serratia spp өсуді ынталандыратын бактериялар, кемінде 2*10^9КОЕ /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"Биомикол+"кешенді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(көмірсулар,амин қышқылдары) - кемінде 4,5, Калий-0,8, магний оксиді-0,03, азот(жалпы)- 0,45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"Alginamin"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C-9,5%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"Ammasol"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SO3-65%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"Bio Kraft"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"Biostim"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аминоқышқыл-6%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"Boramin"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"Cabamin"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CaO-12%, B-3%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"Calvelox"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"Caramba"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"Carmina"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"Cerestart"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Cu-6,2%, Mn-7%,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"Etidot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"Ferromax"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"Ferrovit"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"Folixir"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- 16%,Mg - 2%, B- 0,02%, Cu - 0,05%, Fe- 0,1%, Mn - 0,05%, Mo-0,005%, Zn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"Fosiram"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 Cu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"Humika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"Kalisol"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К2О-25%, ЅО3-42%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"Micrall"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Cu-1,5%,Fe-4%,Mn-4%, Mo-0,1%,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"Microlan"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"Nematan"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 қышқылы-25%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"Polystim Global"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P2O5-11%, К2О-5%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"POTENCIA"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C-33%, L-амин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"Sancrop"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"Start-Up"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марок: NPK"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- 0,001%,Zn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марок: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"Vittaspray"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K20-20%, CaO-1,5%, MgO-1,5%, B-1,5%, Cu-0,5%, Fe-0,1%, Mn-0,5%, Mo-0,2%,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"Биограно форте"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заттар-2,14; Калий-0,65; магний оксиді-0,03; Натрий – 0,01; Фосфор-0,002. Bacillus spp., және өсуді ынталандыратын басқа бактериялар, кем дегенде 2 *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(көмірсулар,амин қышқылдары) - кемінде 5, Калий-0,028, магний оксиді-0,002, фосфор-0,015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 қышқылдары) кем дегенде-5%, Калий(K2O)-2,8%, Магний (Mg)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Folicare 10-5-40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P-5%; K-40%; Mg-0,9%; MgO-1,5%; S-4%; SO3-10,2%;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"Magnesium Sulphate"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18-44-0 (UP)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0-0-51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0-0-61 (KCl)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0-40-40+Micro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 K2O-40%,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0-52-34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0-60-20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P2O5-60%,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11-0-0 + 15 MgO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12-61-0 (МАР)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13-0-46 (NOP)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15-0-0 + 27 CaO (CN)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K2O-55%,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13-6-26+8 CaO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P2O5-6%, K2O-26%, CaO-8%,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15-30-15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15-5-30+2MgO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16-8-24+2MgO;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18-18-18+1MgO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20-10-20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3-8-42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P2O5-8 %, K2O-42%,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8-20-30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P2O5-20%, K2O-30%,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12-12-36+te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13-40-13+te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15-5-30+te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16-8-24+te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18-18-18+te+MgO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20-10-20+te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20-20-20+te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GOLD 3-5-40+TE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K2O-40%,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MIRACLE 10-40-10+TE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MIRACLE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MIRACLE 19-19-19+TE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PREMIUM 10-52-5+TE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K2O-5%,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PREMIUM 17-7-27+TE+MgO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P2O5-7%, K2O-27%,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PREMIUM 21-21-21+TE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Nutriland Plus Grain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P2O5-45%, K2O-10%, B-0,5%, Cu-0,5%, Fe-1%, Mn-1%, Mo-0,3%,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Биоконсорт вегетация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 Қышқылы L-100; аминқышқылдары-125,0;Рн-4,0; N-62,5; орг ва-500; B - 1,25; Mn-6,25; Zn-9,38; Fe-1,25; Cu-1,25; SO3-70,4; Co-0,25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Биоконсорт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L-77,0; аминқышқылдары-106.6; va-355,2 орг; теңіз балдыры сығындысы-47,7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МЕГАМИКС-Профи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Тұқымдар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минералды тыңайтқыштар ФЕРТИМ (КМУ ФЕРТИМ) марки KMg (Fertim KMg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K2O-55, MgO-5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минералды тыңайтқыштар ФЕРТИМ (КМУ ФЕРТИМ) маркасы NPS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минеральные удобрения ФЕРТИМ (КМУ ФЕРТИМ) марки NPS (N-9, P-14 +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P2О5-14,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глюконаты-6,5%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 - 17%, K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 К-20%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 тыңайтқыштары: "хелат Cu-15"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хелатталған тыңайтқыштар: "хелат Fe-13"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хелатталған тыңайтқыштар: "хелат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АМ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заттар-90, микроэлементтер (K, S, Fe, Mn, Cu, Zn, Mo, Se, B, Co)-10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АМ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-80,0-90,0%, K2O-9,0%,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БМ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заттар-20, микроэлементтер (K, S, Fe, Mn, Cu, Zn, Mo, Se, B, Co)-2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күкірт қыщқылы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МgO-29,1-29,8, S-23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 Ca-17%, бос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Са-В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Кальций (CA): 7% суда еритін бор (C):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7.5% Mn: 3.5% Zn: 0.7% Cu: 0.28% B: 0.65% Mo: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Zn (ЭДТА)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21% Тетрагидрат октабората динатрия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"ES 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Бор-10,8% - дан кем емес, азот-3% - 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 Бином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г / л; P-15 г / л; K-15 г/л; SO-120 г / л; MgO-16 г / л; Zn-25,1 г / л; Mo-2,6 г / л; Cu-20,1 г/л; Mn-6,5 г/ л; B-1,9 г / л; Fe-2,6 г / л; l-аминқышқылдары-100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"Гумилайн" маркалы Бином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кемінде-60%; фульв қышқылдары кемінде-15%; MgO-5 г/л; Zn-3 г/л; Mo-1 г/л; Cu-2 г/л; Mn-0,5 г / л; B-0,5 г / л; Fe-0,5 г / л; Co-0,05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"ВИ-АГРО" сұйық әмбебап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N-26,6-31,48%; MgO-2,8-3,48%; Fe-0,017-0,38%; SO3-0,22-2,07%; B-0,017-0,38%; Cu-0,017-0,38%; Zn-0,009-0,38%; Mn-0,24-1,014%; Co-0,002-0,008%; Mo-0,002-0,012%;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Микрополидок маркасы: Микрополидок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(N)-5%, Mg-0,15%, B-15%, Mo-0,35%, Глутамин қышқылы -0,0002г/л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Микрополидок маркасы: Микрополидок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(N)-20%, Фосфор (P205)-12%, Калий (K2O)-10%, S-0,15%, Mg-0,11%, Fe (ЭДТА)-0,11%, Mn(ЭДТА)-0,06%, B-0,01%, Zn(ЭДТА)-0,02%, Сu(ЭДТА)-0,021%, Mo-0,05%, Co-0,002%, Глутамин қышқылы-0,0002г/л,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Микрополидок маркасы: Микрополидок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(N)-15%, S-4%, Mg-1,6, Zn(ЭДТА)-12%, Глутамин қышқылы -0,0002 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Captan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GUARD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Ideal AntiSalt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MgO-0,1%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Ideal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King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B-0,8%, Cu-0,4%, Fe-4,5%, Mo-0,02%, Mn-2%, Zn-4,5%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ZNRAC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Zn-20%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Agro минералды микро тыңайтқышы (капсуладағы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Азот-5, фосфор-0,01, калий-0,01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AMINO-L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ANTISALT"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FLOWER"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P2O5-10%, B-1%, Mo-0,5000%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FULVO"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P2O5-1%, К2O-1%, SO3-6%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Mo-6,8100%, Fe-0,8400%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P2O5-27,8%, К2O-19,2%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B-0,102%, SO2-3,6%, Mn-0,512%, Zn-0,816%, Mo-0,022%, Cu-0,100%, Fe-0,110%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 Fe-0,1087%, Zn-0,1087%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P2O5-15,4%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Biosol-K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 қышқылы -50,Mn-2.Cu-0.5.Mo-0.05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"Biosol-N"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 қышқылы -50%, B-1%, Zn-2%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"Biosol-P"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амин қышқылы -10%, B-1%, Mn-1%,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“CHROMASTIM”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AGRI-GEL-10-30-10+ME”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P2O5-30%, К2O-10%, Fe-0,01%, Mn-0,025%, Zn-0,01%, Cu-0,03%, B-0,027%, Mo-0,003%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AGRI-GEL-10-5-30+ME”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К2O-30%, SO3-20%, B-0,03%, Fe-0,01%, Mn-0,05%, Ca-0,05%, Zn-0,01%,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AGRI-GEL-20-20-20+ME"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К2O-20%, Fe-0,03%, Mn-0,02%, Zn-0,01%, Cu-0,02%, B-0,03%,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Fe-6,5%, Mn-6%, Zn-0,8%, Cu-0,7%, MgO-2,2%, B-0,9%, Mo-0,4%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AGRI-SUPER-Ca"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HD HIERRO"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SUPERCALCIO"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ULTRAPREMIUM-RAÍZ"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 P2O5-3,1%, К2O-7,25%, B-0,11%, Fe-0,15%, Mo-0,21%, MgO-0,52%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"Fertiroyal 5-30-20 +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P2O5-30%, K2O-20%, Mg-1%, B-1%, Cu-2%, Fe-1%, Mn-4%, Zn-5%,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"FOLIFOL"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"NS FORCE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N-11,7%, SO3-47,6%, B-0,0140%, Cu-0,0039%, Fe-0,0780%, Mn-0,0749%, Mo-0,0016%, Zn-0,0187%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удобрение "pH-BEST"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"PLANSTAR 10-45 + 7 SO3 + 1 FE + 0.6 MN + 0.5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P2O5-45%, SO3-7%, Fe-1%, Mn- 0,6000%,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"PLANSTAR 10-46 + 5 SO3 + 0.6 MN + 0.5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"PLANSTAR 8-25 + 17 SO3 + 4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P2O5-25%, SO3-17%, Fe-4%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"PLANTROOT"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Agrumax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P205-5%, MgO-5%, B-0,2%, Fe-2%, Mn-4%,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удобрение Algamina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 K2O-21%, MgO-2%, Cu-0,08%, Fe-0,2%, Mn-0,1%, Zn-0,01%, C-17%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Aminostim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C-75%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Curamin 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Сu-3%, амин қышқылы-42%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Hordisan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SO3-27,5,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SO3-27,5, B-0,025, Cu-0,01, Fe- 0,07,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Nitrokal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CaO-10%, MgO-5%,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Phoskraft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Sprayfert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N-27%,P2O5-9%, K2O-18%,B-0,05%, Mn-0,1%,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Super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Р2О5-5%, К2О-40%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Bioenergy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Fulvimax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Phomazin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Phoskraft Mn-Zn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P2O-30%,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Thiokraft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 - 5%, SO3-30%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Vigilax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БИНОМ "NPK 10:40:10"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г / л; P-400 г / л; K-100 г / л; SO-65 г / л; MgO-35 г / л; Zn-0,25 г / л; Mo-0,05 г / л; Cu-0,17 г / л; Mn-0,51 г/л; B-0,9 г/л; Fe-0,85 г/л; Co-0,05 г / л; витаминдер (PP, C, B1, B6) 4ppm, Архидон қышқылы ppm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Азот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K-4,11, P-2,47, S-2,33, Vg-0,48, Zn-0,27, Cu-0,14, Mo-0,07, Fe-0,07, B-0,03, Mn-0,02, Se-0,03,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Вита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Fe-0,40, Co-0,11, Ni-0,006, N-3,20, K2О-0,06, SО3-9,34, MgО-2,28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Калий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K-15,2, P-6,6, N-6,6, NO3-2,5, S-4,6, Mn-0,33, Cu-0,12, Zn-0,07, Fe-0,07, Mo-0,07, B-0,01, Se-0,003, Co-0,001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Форс Тамақтану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Аминқышқылдары-2, N жалпы-6,9, K2O-3,6, Mo-0,7, B-0,6, P2O5-0,6, Cr-0,1, V-0,09, Se-0,02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Фосфор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P-27,7, N-9,7, K-6,8, Mg-0,27, S-0,53, Zn-0,40, Cu-0,13, Fe-0,16, Mn-0,08, B-0,23, Mo-0,08,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Изагри-М,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Изагри-М, Форс Өсу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Zn-3,36, Cu-3,76, Mn-0,37,Fe-0,54, Mg-2,37, S-15,2, Mo-0,22, B-0,16, Co-0,23, Li-0,06, Ni-0,02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 Магний-Мырыш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SО3-13,00, MgO-4,00, Zn-4,00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 K2O-1,85,SО3-35,00, MgO-1,8,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 P2O5 -19, K2O-5,00, SО3-0,50, MgO-0,02, Mn-0,09, Cu-0,02, Zn-0,20, B-0,05,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К2O-11,00, S-0,50, MgO-0,25, Cu-0,10, Zn-0,25, Fe-0,05, Mn-0,05, B-0,035, Mo-0,01, Co-0,015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Мегамикс-Профи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Мегамикс-тұқымдар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10:40:10"микроэлементтері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 ЖӘНЕ 40%, K2O-10%,MgO-3,5%,SO3 - 6,5 %, B-0,9 г/л, Zn-0,25 г/л, Mo-0,05 г/л, Co-0,05 г/л, Mn-0,51 г/л, Fe-0,85 г/л, Cu-0,17 г/л, + Арахид қышқылы-1 г/л, Витамин (R,c,b1,B6)-4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мкроэлементтері бар минералды тыңайтқыш "NPK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MgO-3,5, SO3-6,5, B-0,9г/л, Zn-0,25г/л, Mo-0,05г/л, Co-0,05г/л, Mn-0,51 г/л, Fe-0.85 г/л, Cu-0,17 г/л, + Арахид қышқылы 1г/л, Витаминдер (РР,С, В1, В6)-4г/л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"Амбре-бор" Биномы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N-70г/л, В-150г/л, сукцин қышқылы-100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"Аминокешен"Биномы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N-55г / л, P2O5-25г / л, K2O-25г / л, MgO-15г / л, S-60г/л, B-6г / л, Zn-15г / л, Mo-5г / л, Co-0,5 г / л, Mn-8.5 г/л, Fe-20 г/л, Cu-7 г/лб + L-аминқышқылдары мен олигопептидтер кешені -250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"Амино мыс-Марганец"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50 Mn 50 L-аминокислот и олигопептидов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"Амино Сидс"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125 P2O5 55 K2O 35 SO3 60 MgO*13,5 Zn*11 Mo 5 Cu*5 Mn* 8,5 B 2,5 Fe* 10 Co* 0,5 L-аминқышқылдары мен олигопептидтер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"Амино"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L-аминқышқылдары және олигопептидтер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"Бобовые"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40 Mo 64 B 87 Co* 26 L-аминқышқылдары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N-70г/л, В-150г/л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"Бор-Молибден"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г / л, Mo-6,4 г / л, B-120 г/л + 10 г/л фульват-гумат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"Кальций-Бор"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150 B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SO3 120 MgO * 27 Zn * 22 Mo 10 Cu * 10 Mn* 17 B5 Fe* 20 Co* 0.05 l-аминқышқылдары 20 фульват-гумат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"Стимул"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P2O5 15 K2O 15 SO3 120 MgO*16 Zn*25,1 Mo 2,6 Cu*20,1 Mn*6,5 B 1,9 Fe*2,6 L-аминқышқылдары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"Фосфит-К"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422 K2O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N-426 г/л, P2O5-30 г/л, K2O-45 г/л, MgO-5 г/л, S-70 г/л, B-0,5 г/л, Zn-3,0 г/л, Mo-1,0 г/л, Co-0,05 г/л, Mn-0,5 г/л, Fe-0,5 г/л, Cu-2,0 г/л, +аминқышқылдары-3,9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"Амбер"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г/л, Zn-0,1 г/л, Cu-0,1 г/л, Mn-0,1 г/л, B-0,1 г/л, сукцин қышқылы-800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"Квант"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Тритерпен қышқылдары-10 г/л, L-амин қышқылдары және олигопептидтер-48 г / л, фульв қышқылдары - 30 г / л, сукцин қышқылы-20 г / л, арахид қышқылы-30 г / л, гумин қышқылдары-150 г / л, витаминдер(PP, C, B1, B6)-4,0 г / л, N-15 г / л, MgO-36,8 г / л, SO3-1,25 г / л, Zn-1,0 г / л, Mn-0,5 г / л, Fe-2,2 г / л, Cu-1,0 г / л, CaO-26,0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 кешені"маркалы БИНОМ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г / л; P2O5-25 г / л; K2O-25 г / л; SO3-60 г / л; MgO*-15 г / л; Zn * -15 г / л; Mo-5 г / л; Cu*-7 г / л; Mn*-8,5 г/ л; B * -6 г / л; Fe*-20 г / л; Co*-0,5 г/л; l-аминқышқылдары 250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"Бор-Молибден (в-Мо)"маркалы Бином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г/л; Mo-6,4 г/л; B-120 г / л; фульват-гумат кешені-10%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 маркалы түйіршікті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Ультрамаг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N-l2±1, Р205-61±1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N:P/12:61 (МАР) маркалы суда еритін кристалды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суда еритін кристалды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дигидрофосфаты -98,0-99,5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 фосфаты, 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P2O5-52,0 K2O-34,0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K2О-34,4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 (МКР)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 (МКР 0-52-34)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ТЕРРА маркасы 3:18:18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 Р2 О5 – 18,0 %; К2О –18,0 %; MgO–0,015 %; SO3 – 0,015 %; В – 0,022 %; Cu – 0,038 %; ; Fe – 0,07 %; Mn – 0,030 %; Мо – 0,015 %; Zn – 0,015 %;, Si–0,015 %; Co – 0,0015 %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ТЕРРА маркасы 9:18:9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9,0 %, Р2 О5 – 18,0 %; К2О –9,0 %; MgO–0,012 %; SO3 – 0,012 %; В – 0,018 %; Cu – 0,035 %; ; Fe – 0,065 %; Mn – 0,028 %; Мо–0,012 %; Zn – 0,012 %;, Si–0,012 %; Co – 0,0012 %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НЕРТУС АЗОМИКС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аммоний нитраты, Б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NH4NO3-52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нитраты)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Са(NО3)2-51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 CaO-32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N-10-27, P2O5-1-26, K2O-5-28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N-43,9, P-0,3,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Bacillus subtilis Ч-13, 3*10^4, 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Bacillus subtilis Ч-13, 3*10^4, 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 S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15-15-15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24-6-12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13-13-24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P-13, K-24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16-16-8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20-10-10+s маркалы Нитроаммофоска (азофоска)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P-10, K-10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16-16-13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18-9-18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P-9, К-18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20:10:10+S+B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20:10:10+S+BCMZ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B-0,02, Mn-0,03, Zn-0,06, Cu-0,03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20:10:10+S+BMZ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B-0,02, Mn-0,03, Zn-0,06, Cu-0,03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20:10:10+S+Zn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27-6-6+S+BCMZ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B-0,02, Cu-0,03,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27-6-6+S+Zn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NPК:16-16-16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P2O5-16±0,5, K2O-16±0,5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NPК:16-16-8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P205-16±0,5, K2О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P-10, K-10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16:16:16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17:17:17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P-17, K-17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 P2O5-16±2, K2O-16±2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24-6-12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NPKS 21-10-10-2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P-10, K-10,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NPKS 22-7-12-2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P-7, K-12,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19:4:19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P-4, K-19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 K-21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P-24,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P2O5-16±0,5, K2O-16±0,5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17:0,1:28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Дрип 30-6-6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30%, P2O5: 6%, K2O: 6 %, Fe : 0,04%, Mn: 0,02%, Zn: 0,01%, Cu: 0,0025%, Mo: 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UNICROP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Жүзім 0-40-25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K2O-25%, Mg-2%, SO3-4,0%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Астық 19 -19 - 19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MgO-2%, SO3-4,1%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Астық 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P2O5-23%, K2O-35%, MgO-1%, SO3-2,5%, B, Fe, Cu, Mn, Zn,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Картоп 0-43-28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P2O5-43%, K2O-28%, Mg-2%, SO3-4,3%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Жүгері 5,7-37-5,4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 P2O5-37%, K2O-5,4%, Zn-3,4%, SO3-20%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Қияр 6-16-31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P2O5-16%, K2O-31%, MgO-2%,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Күріш 0-46-30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P2O5-46%, K2O-30%, MgO-2%,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Қант қызылшасы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P2O5-36%, K2O-24%, Mg-2%, SO3-5,5%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Қызанақ 6-18-37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P2O5-18%, K2O-37%, MgO-2%, SO3-8,6%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Көкөніс 12-5-27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K2O-27%, CaO-8%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Арпа 0-23-42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P2O5-23%, K2O-42%, B-0,1%,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"Zargreen natural Liquid Fertilizer"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P2O5-2, K2O-2,5, Аминқышқылдар- 40, бос аминқышқылдары L- 6, органикалық көміртек - 11, органикалық заттар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 karal Herb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-2%, гумин қышқылдары -36,5%, фульв қышқылдары -63,5%, N-45мг/л, P-54,6мг/л, K-29,1мг/л, Fe-31,5мг/л, Ca-97,6мг/л, Mn-0,11мг/л, Cu-0,42мг/л, Mo-0,24мг/л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FULVITAL PLUS W.P.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- 1,35%, Mn - 25 г/кг, Mg - 70 г/кг, S - 60 г/кг, Zn - 25 г/кг, Cu - 10 г/кг, фульв қышқылдары - 750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HUMIFIELD w.g.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тұздары -80г/кг, гумин қышқылдарының аммоний тұздары -750г/кг, N-60г/кг, аминқышқыл-100-120г/кг, K2O-40-60г/кг, микроэлементтер -21г/кг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органоминералды тыңайтқышы (Миллерплекс)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балдыры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Millerstart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балдыры сығындысы -99,5%, Мырыш (Zn)-0,5 %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"Астық"маркасы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аминқышқылдар-7%, N-5,5%, P2O5-4,5%, K2O-4%, MgO-2%, SO3-2%, Fe-0,3%, Mn-0,7%, Zn-0,6%, Cu-0,4%, B-0,2%, Mo-0,02%,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тыңайтқышы,"Жүгері"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N-6%, MgO-2%, SO3-6%, Fe-0,3%, Mn-0,2%, Zn-0,9%, Cu-0,3%, B-0,3%, Mo-0,02%,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Биостим, "Майлы"маркалы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N-1,2%, MgO-3%, SO3-8%, Fe-0,2%, Mn-1%, Zn-0,2%, Cu-0,1%, B-0,7%, Mo-0,04%,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Биостим, "Өсу"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аминқышқылдар-4%, N-4%, P2O5-10%, MgO-2%, SO3-1%, Fe-0,4%, Mn-0,2%, Zn-0,2%, Cu-0,1%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"Қызылша"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N-3,5%, MgO-2,5%, SO3-2%, Fe-0,03%, Mn-1,2%, Zn-0,5%, Cu-0,03%, B-0,5%, Mo-0,02%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"Старт"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Аминқышқылдар-5,5 %, полисахаридтер -7,0 %, N-4,5 %, Р2О5-5,0 %, K2O-2,5 %, MgO-1,0 %, Fe-0,2 %, Mn-0,2 %, Zn-0,2 %, Cu-0,1 %, B-0,1 %, Mo-0,01 %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Биостим, "Универсал"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аминқышқылдар-10%, N-6%, K2O-3%,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гумин және фульв қышқылдарына негізделген Органо-минералды тыңайтқыш, Фульвигрейн Антистресс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тұздары-10%, фульв қышқылдарының тұздары-2%, 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гумин және фульв қышқылдары негізіндегі Органо-минералды тыңайтқыш, фульвигрейн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- 8%, фульв қышқылдарының тұздары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"Фулвигрейн" гумин және фульв қышқылдарына негізделген Органо-минералды тыңайтқыш, фулвигрейн Классик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 - 16%, фульв қышқылдарының тұздары-4%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"Фулвигрейн" гумин және фульв қышқылдарына негізделген Органо-минералды тыңайтқыш, Фулвигрейн Стимул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- 1,5%, Cu - 0,5%, Mg - 2,1%, Mn - 0,65%, Fe - 1,35%, Zn - 0,3%, фульв қышқылдары- 20%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аминқышқылдары-50% дейін, фитогормон кешені, В дәрумені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"ЭФИКА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B-9,5%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МАКРО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K-2,0%, P-0,5%, Zn-0,08%, Mg-0,8%, Cu-0,5%, Mn-2,0%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 Mg-3,0%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Mg-2,5%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"ҚР ЭФИКАСЫ"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 K-8,0%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Zn-3,0%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Р2О5-60; К2О-20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кеуекті модификацияланған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бірінші 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модификацияланған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сорттары: бірінші, екінші,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калий нитраты, СХ маркалары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K-38±1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маркалы түйіршіктелген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N-15,4%, CaO-90%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маркалы түйіршіктелген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Р-40±2, К-13±2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5:15:45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P-15±2,K-45±2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FertiMark маркалы аралас минералды тыңайтқыш (K50-Mg2)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MgO-2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маркалы аралас минералды тыңайтқыштары FertiM NPK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P2O5 - 26, К2О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ТҰҚЫМҒА АРНАЛҒАН СТИМАКС (STIMAX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 P2O5-5%, K2O-5%, B-0,1%, Fe-0,25%,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СТИМАКС СТАРТ (STIMAX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Fe-Zn1%,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N-21.S-34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(NH₄)₂SO₄-21%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21-ден кем емес, күкірт 24-тен кем емес, су 0,2-ден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 жанама өнім (В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(NH4)2SO4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 B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N-20,5%, S-22,0%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Түйіршіктелген аммоний сульфаты В маркасы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 В маркасы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аммоний сульфаты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Bacillus subtilis Ч-13, 2,5*10^5, 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K2O-51,5%, SO4-56%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SO4- 46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(Solupotasse®)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"OLTIN sulphate OF POTASH"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SO3-44, S-17,5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Сульфат-аммоний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 P2O5-20±1, S-16±1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 P2O5-16±1, S-10±1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Р-20%;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фосфориттерінен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16:20:12 Сульфоаммофос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Суперфосфат (аммонизацияланған суперфосфат (ASSP))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Микроэлементтермен байытылған СУПЕРФОСФАТ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фосфаттардың массалық үлесі P2O5-22.1. P2O5-22.1-19,5 қайта есептеудегі сіңімді фосфаттардың массалық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Микроэлементтермен байытылған СУПЕРФОСФАТ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фосфаттардың массалық үлесі P2O5-21,5. P2O5-18,0±5 қайта есептегенде сіңірілетін фосфаттардың массалық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Супрефос құрамында азот-күкірт бар "Супрефос-NS" (N:P: Mg:sa: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P-24, Mg-0,5, Ca-14, S-25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балдыры сығындысы-10%; органикалық заттар, барлығы -20%; К-18%;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14,4%; N-7%; органикалық заттар, барлығы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-аминқышқылдары-4,7%, теңіз балдыры сығындысы-4%, органикалық заттар-22%, N-5,5%, К-1%, Zn-0,15%, Mn-0,3%, B-0,05%, S-4%, Fe-0,5%,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Текс Фрут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0,05%; B – 0,14%; Mg – 0,7%; Mo – 0,02%; Ca – 12%; жалпы қант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3%; N – 3%; Р – 10%; В – 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(EDDHSA о-о) - 6,0%; Fe (EDDHSA) - 3,8%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Zn-0,1%, Fe-0,1%, pH-4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 S-65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L-аминқышқылдары-1,0%; N - 5,0%; B суда еритін - 10,0%; Мо-0,02%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Са - 10%, B - 0,2%,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Fe - 6%,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- 0,9%, К - 20%, L-аминқышқылдары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Mg-6%,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Mn - 6,0%; L-аминқышқылдары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Mo - 8%, L-аминқышқылдары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- 8%,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- 5%, Mn-3%,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В этаноламин - 10%, L - 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Zn - 0,7%, Mn - 0,7%, B - 0,1%, Fe - 3%, Cu - 0,3%, Mo - 0,1%,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 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 Mix бидай"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P2O5-40% K2O-5,48% B-4,5% Zn-14,6% Mo-0,5% MgO-6,56% Mn-21,1% Fe-14% S-7,95 Cu-7,6%, органикалық қышқылдар-25г / л, аминқышқылдары-25г / л, өсімдіктердің өсуі мен иммунитетін стимуляторлар-10г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 Mix астық тұқымдары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N-2,73% Cu-5,4% Zn-5,3% Mo-1,3% Mn-2,43%, CaO-3,41% Fe-3,85% + органикалық қышқылдар-25г/л, аминқышқылдары-25г / л, өсімдіктердің өсуі мен иммунитетін стимуляторлар-10г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 Mix әмбебап"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N-2,33% P2O5-20,3% K2O-13,7% B-5,1% Zn-5,6% Mo-0,06% Co-0,01% MgO-8,2% Mn-8,13% Fe-1,0% Cu-1,6%, органикалық қышқылдар-25г / л, аминқышқылдары-25г / л, өсімдіктердің өсуі мен иммунитетін стимуляторлар-10г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қарсы контур"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 гумин қышқылдары - 70 г/л; фульво қышқылдары-30 г / л; арахидон қышқылы -0,01 г / л; тритерпен қышқылдары - 2 г / л; аминқышқылдары кешені-45 г/л, микроэлементтер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Аргент"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ерітінді гумин қышқылдары-70 г / л; фульвоқышқылдар-30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 контуры"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 гумин қышқылдары - 70 г/л; фульво қышқылдары - 30 г/л; Янтарь қышқылы - 30 г/л; N - 80 г/л; P2O2-30 г/л, микроэлементтер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Өсу"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 гумин қышқылдары - 70 г/л; фульво қышқылдары-30 г / л; кәріптас қышқылы - 40 г / л; аминқышқылдарының кешені - 66 г / л, микроэлементтер кешені (Fe 0,4 г / л; Zn 0,15 г / л; Mn 0,4 г / л; Cu 0,15 г / л; MgO 0,5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Астық 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- 6%; - Фосфор (P) - 23%; - Калий (K) - 35%; – Магний (MgO) - 1%; – Темір (Fe) - 0,05%; - Мырыш (Zn) - 0,2%; - Бор (B) – 0,1% ;- Марганец (Mn) – 0,2%; - Мыс (Cu) - 0,25%; - Молибден (Mo) –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Азот-7,3%, органикалық заттар-22%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"Basfoliar 36 Extra SL"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MgO-3, B-0,02, Cu-0,2, Fe-0,02, Mn-1,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AminoPro"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K2O-2,25; аминқышқылдары-29; органикалық заттар-57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B150"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 NH2-5,4; 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B170+Мо+Со"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NH2-6; B-12; Co-0,00024; Mo-0,6; көмірсулар-2,4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Mg100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Mg-5,4; MgO-8,5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Mix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P2O5-31,5; K2O-4,9; B-0,06; Cu-0,06; Fe-0,048; Zn-0,036; Mn-0,036; Mo-0,06; L-Пролин-0,12 амин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Mn230"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Mn-I6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N-16,5;S-23; SO3-56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Zn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-6,6; Mn-0,6; Zn-1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Zn230"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-7,8; Zn-I6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"Commander NPZn"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 P2O5-25,1, Zn-5,2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PH"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K2O5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"HUMISUPER 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K2O5-8,08, органикалық заттар-20,42, гумин қышқылы+фульво қышқылы-16,68, Na-0,08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17-5-5+2MgO+ME"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 P2O5-5,35, K2O-5,8, MgO-2,32, органикалық заттар-10,1, B-0,022, Fe-EDTA-0,062, Mn-EDTA-0,079, Zn-EDTA-0,066, Cu-EDTA-0,012,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5-0-20"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N-5,07; K2O-20,8; S-7,8; SO3-19,6; органикалық заттар-15,7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7-17-5+ME"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 P2O5-17,79, K2O-5,65, органикалық заттар-15,52, B-0,024, Fe-EDTA-0,051, Mn-EDTA-0,064, Zn-EDTA-0,065, Cu-EDTA-0,012,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9-7-7+2MgO+ME"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 P2O5-7,25, K2O-7,65, MgO-2,22, органикалық заттар-15,72, B-0,024, Fe-EDTA-0,059, Mn-EDTA-0,06, Zn-EDTA-0,062, Cu-EDTA-0,011,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Power"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P2O5≥26%, су≤60%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"PHANTOM LIQUID"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 альгин қышқылы-1,03, органикалық заттар-23,32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Commander"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"БиоСера"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 күкірт-85,95%, сульфатты күкірт-0,09% кем емес, калий оксиді-0,002% кем емес, фосфор пентаоксиді-0,003% кем емес, Азот-0,003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маркалы "БОГАТЫЙ"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P2O5-6,K2O-9, B-0,7, S-0,04, Co-0,002, Cu-0,01, Mn-0,05, Zn-0,01, Mo-0,007, Cr-0,0001, Ni-0,002, Li-0,0005, Se-0,0002, БМВ-калий гуматтары, фитоспорин-М (кемінде 2x10 тірі жасуша титрі және 1 мл спора)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"маркалы" БОРОГУМ - М "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S-0,17%, Fe-0,05%, Cu-0,2%, Zn-0,01%, Mn-0,02%, Mo-0,05%, Co-0,005%, Ni-0,001%, Li-0,0002%, Se-0,0001%, Cr-0,0002%, БМВ-гумин қышқылдарының калий тұздары-1%, фитоспорин-М (титр≥1, 5х10^8 KOE /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маркалы "БОРОГУМ - 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 S-0,04%, Cu-0,01%, Zn-0,01%, Mn-0,04%, Mo-3%, Co-0,002%, Ni-0,002%, Li-0,0004%, Se-0,0001%, Cr-0,0005%, БМВ-гумин қышқылдарының калий тұздары-2%, фитоспорин-М (титр≥5х10^6 KOE /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"БОРОГУМ"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S-0,04%, Mn-0,05%, Cu-0,01%, Zn-0,01%, Mo-0,005%, Co-0,002%, Ni-0,002%, Li-0,0005%, Se-0,0002%, Cr-0,0007%, БМВ-гумин қышқылдарының калий тұздары-1,5%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қышқылдары-61,2%; К2O-12,6%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Майлы (0-20-33)"тыңайтқышы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K2O-33, Mg-1, B-1,5, SO3-20, Zn-0,02, B-0,15, Mn-0,5,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"Ростолон 13-40-13 +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Fe-0,032%, B-0,011%, Cu-0,009%, Zn-0,027%, Mn-0,024%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17-7-24+MEтыңайтқышы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P2O5-7%, K2O-24%, Fe-0,032%, B-0,011%, Cu-0,009%, Zn-0,027%, Mn-0,024%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"Ростолон 18-18-18 +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Fe-0,05%, Zn-0,1%, Mn-0,03%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"Ростолон 20-20-20+ME"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Cu-0,25%, Zn-0,25%, Mn-0,2%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Actiwave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Калий (K2O) - 7,0%; Fe (EDDHA) - 0,50%; Zn (EDTA) - 0,08%; Органикалық көміртегі (C) - 12,0%; Органикалық: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 K low pH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- 5, K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Appetizer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BABARIS (БАБАРИС)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заттар-37, Р-12, В-6,2, Мо-0,1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Benefit PZ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C-10,0%, Нуклеотидтер, Витаминдер, Ақуыздар,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BIOMAXIM SEED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35,9 бос аминқышқылдары 13,0 Азот жалпы (N) 4,55 суда еритін кешенді кальций оксиді (cao) 3,1 күкірт Триоксиді (SO3) суда еритін 1,75 суда еритін кешенді магний оксиді (MgO) 0,22 суда еритін бор,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фульвоқышқылдары-3-5, Ульм қышқылдары және гумин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Бороэтаноламин-98-100, оның ішінде B-10,6-11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Combi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Cu-0,3%(LSA), Fe-6,8% (LSA), Mn-2,6% (LSA), Mo - 0,2% (LSA), Zn-1,1%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-6% (LSA), B-1,2%, Cu-0,8% (LSA), Fe-0,6% (LSA), Mn-0,7% (LSA), Mo - 1,0% (LSA), Zn-5,0%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Mn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Commander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Cao-15,9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CALIBRA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CARACUS (КАРАКУС)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заттар-62, N-20, Mg-0,4, S-1,5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COLORADO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COLORSTAR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Boron (Premium)-ЭКОЛАЙН Бор (Премиум)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 N-4,5, Аминқышқылдары L-a-1,0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Oilseeds (chelates) - Майлы ЭКОЛАЙН (Хелаттар)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K2O-6, MgO-2,8, SO3-7, Fe-0,8, Mn-1,7, B-2,1, Zn-0,7, Cu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GLAMUR (ГЛАМУР)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заттар-48, N-15, бос аминқышқылдары-12, теңіз балдыры сығындысы-0,15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Goteo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 Phosphite - LNPK - ГРОС Фосфито-LNPK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 (фосфит) -20%, K2O-15,0%, l-а аминқышқылдары-2%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HanseAmino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- 24, бос аминқышқылдары-13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HanseBioSulfur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 күкірт: 70% (сызықтық күкірт құрылымы (SO3-SO3))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HanseGuard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NO3-N-7%, NH4-N-2%, K2O-6%, микроэлементы (Ca, Mg, Si, Fe, Ag)-1,1%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44 Mn+Mg+S+N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Mn-18-23, Mg-10-13, S-2,5-4,8, N-0,1-0,4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80 Zn+P+S+N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Zn-5,9, P-19, S-5,3,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 Cream (МС Крем)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- 1,5%, Zn - 0,5%, Фитогормоны, Аминокислоты,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 Extra (МС ЭКСТРА)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К20 - 20,0%, N - 1,0%, C - 20,0%, Фитогормоны, Бетаин, Маннитол, Белки, Аминокислоты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 Set (МС Сет)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 Zn-1,5 (EDTA), фитогормоны, аминокислоты,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Megafol (Мегафол)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 фитогормоны, бетаин, витамины, белки, аминокислоты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Naturamin-B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B-10, свободные аминокислоты-4, органическое вещество-4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Naturmix-L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B-0,74, Cu-0,47, Fe-6,75, Mn-3,92, Mo-0,20, Zn-1,08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10-50-10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Дигидрогенортофосфат амония - 50% Дигидрогенортофосфат калия (KH2PO4)-2,5% Нитрат Калия (KNO3)-10%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PHOSPHIT-ONE (ФОСФИТ-1)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A (1-3-3)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P2O5-3,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В (10-40-6)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K2O-6, 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Aminoleaf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аминқышқылдары-30%; жалпы Азот (N) – 6%; суда еритін фосфор Пентоксиді (P2O5) - 1%; суда еритін калий оксиді (К2О)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pH Control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 оның ішінде амидті азот (NH2) - 3%; суда еритін фосфор Пентоксиді (P2O5) - 15%; иондық емес баз-25%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Silimax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(К2о) - 15%; суда еритін калий диоксиді (SiO2)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Start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аминқышқылдары-4%, жалпы Азот (N) - 4%, суда еритін фосфор Пентоксиді (P2O5) – 8%, суда еритін калий оксиді (К2О) - 3%, полисахаридтер-15%, Темір (Fe) хелат түрінде (EDDHA) – 0,1%, мырыш (Zn) хелат түрінде (EDTA) - 0,02%, суда еритін Бор (В) – 0,03%, Цитокининдер-0,05%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Unileaf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аминқышқылдары-4%, жалпы Азот (N) - 4%, суда еритін фосфор Пентоксиді (P2O5) – 6%, суда еритін калий оксиді (К2О) - 2%, полисахаридтер-12%, Темір (Fe) хелат түрінде (EDTA) – 0,4%, марганец (Mn) хелат түрінде (EDTA) – 0,2%, мырыш (Zn) хелатталған түрінде (EDTA)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Radifarm (Радифарм)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- 10,0%, Zn (EDTA), Витаминдер, Сапониндер, Бетаин,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бос аминқышқылдары-12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Семя Старт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 P2O5-2,5%, K2O-2,5%, Mn-1,2%, Zn-1,2%, B-2,0%, Mo-0,25%, Fe-1,2%, Cu-1,0%, Co-0,1, рН -7,2%, Гидроксикарбон және аминқышқылдары-28,0%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Retrosal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- 8,0%, Zn - 0,2% (EDTA), Витаминдер, Осмолиттер, Бетаин,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SAGA (САГА)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заттар-34, N-10, P-10,5, K-11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қышқылдар: лимон, кәріптас, алма, шарап; қант: глюкоза, сукроза; минералды қоректік заттар: Азот 8%, Фосфор 3%, Калий 3%, Магнезий 2%, Кальций 1%, Марганец 0,7%, Бор 0,1%, Темір 0,4%, Молибден 0,1%, мыс 0,05%, Мырыш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N-4,05%, B-10,2% (+ жабысқақ зат, беттік-белсенді заттар, гумектанттар)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Sweet (Свит)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 Моно -, ди -, үш -, полисахаридтер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20, N-5,5, B-1,5, Zn-0,1, Mn-0,1, Fe-1,0, Mg-0,8,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9,3, N-2,1, B-0,02, Zn-0,07, Mn-0,04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Thio-Sul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тиосульфатының сулы ерітіндісі-55-65%, N-12,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Viva (Вива)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K2O-8,0%, C8, 0%, Fe-0,02% (EDDHSA), полисахаридтер, витаминдер, ақуыздар, амин қышқылдары, тазартылған гумус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9-12-25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P2O5-12, K2O-25, MgO-2, SO3-6,5,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TM Seedlift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12-24-12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K2O-12, MgO-2, SO3-5,Fe-0,2, Zn-0,007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16-27-7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NPK 7-20-28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P2O5-20%, K2O-28%, MgO-2%, SO3-7,5%, B-0,02%, Fe-0,1%, Mn-0,03%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9-0-36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P2О5-0, K2О-36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9-5-26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P2O5-5, K2O-26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Cu-1,0%, Fe-0,3%, Mn-1,4%,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BRASSITREL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Brassitrel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P2O5-29,7%, K2О-5,1%, Mg-2,7%, MgO-4,5%, Mn-0,7%, Zn-0,3%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Thiotrac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 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Azos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Yieldon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К2О-3,0, С-10,0, Zn-0,5, Mn-0,5, Mo-0,2, GEA689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(N: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N-23-28,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азотты сұйық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N-31,7-32,3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азотты сұйық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азотты сұйық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 тыңайтқыш N:S маркасы (26: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Азот-магний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 MgO-0,3-1,0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азот-фосфор кешенді Диаммоний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(NP (S))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N-14-16. P205-20-34, S-8-14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маркалы құрамында күкірті бар азот-фосфор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маркалары: NP+S=20: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NP+S=16:20+12 маркалы құрамында күкірті бар азот-фосфор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P205-20, S-12-14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 тыңайтқышы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 тыңайтқышы (NPK-тыңайтқыш)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CaO-0,8%, MgO-0,8%, SO4-2%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(NPK-тыңайтқыш) маркасы: 10:26: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10:26:26 маркалы азот-фосфор-калий тыңайтқышы (NPK-тыңайтқыш)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(NPK-тыңайтқыш) маркасы: 10:26: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(NPK-тыңайтқыш) маркасы: 14:14: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(NPK-тыңайтқыш) маркасы: 23: 13: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 тыңайтқышы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 маркалы азот-фосфор-калий тыңайтқышы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S-27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NPK-8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 P205-20±1, К2О-30±1,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ТРК-1 маркалы азот-фосфор-калий тыңайтқышы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 P205-26±1, K2O-26±1,S-2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NPK-4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 P2O5-15±1, K2O-15±1, S-11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NPKS-4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Р-15%, K-15%, S-11%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NPK-8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маркалы азот-фосфор-калий тыңайтқышы 10-26-26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10-26-26, NPK-1 (диаммофоска)маркалы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маркалы тыңайтқыш: диаммофоска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маркалары: диаммофоска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маркалы тыңайтқыш: диаммофоска 10-26-26,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P-17±1, K-17±1, S-кемінде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13-17-17(6)+0,15 B+0,6 Zn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 В-0,15, Zn-0,6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маркалы құрамында азот-фосфор-калий күкірті бар тыңайтқыш 15:15: 15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15-15-15(10)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 P-15±1, K-15±1 , S- кемінде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(S) 8-20-30 (2)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15-15-15(10)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(S)10-26-26(1)диаммофоск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10:26:26(1)Диаммофоск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 Р2O5-26±1, К2O-26±1, 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12:32:12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P-32 K-12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13:19:19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P-7, K-7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8:19:29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P-19, K-29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маркалы тыңайтқыш: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маркалы азот-фосфор-калий тыңайтқышы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10:26:26+B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10:26:26+BCMZ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B-0,02, Mn-0,03, Zn-0,06, Cu-0,03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10:26:26+BMZ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10:26:26+Zn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АМИНОАЛЕКСИН (AMINOALEXIN)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P-30, K-20, L-a-Аминқышқылы-4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 -56-58%,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Аминосит 33%(Aminosit 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Бос аминқышқылдары - 33%; - Органикалық заттардың жалпы мөлшері-48%; - азоттың жалпы мөлшері (N) - 9,8%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33,5% азот бар аммиак-нитратты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N-32,5-33,5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Брексил Кальций (Brexil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20,0% (LSA), B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-8,5%, B-0,5%, Fe-4%, Mn-4%,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7-7-7 гель тәрізді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Гумат K/Na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P2O5-0,5%, K2O-2,5%, MgO-0,1%, Mn-0,25%, Zn-0,2%, B-0,1%, Mo-0,02%, Fe-0,3%, Cu-0,05%, Co-0,005, рН -9,0%, Гидроксикарбон және аминқышқылдары-3,0%, гумин және фульв қышқылдары-12,0%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натрий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қышқылдары-60,5%; гуматы натрия-35-40%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Тыңайтқышы-Стресске Қарсы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N-0,32%, K2O-1,5%, рН-8,5-9,5%, гумин және фульв қышқылдары-12,0%, Сукцин қышқылы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 орнының тозған көмірінен сұйық гумин (натрий гуматы)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жалпы-2,27%, гумин қышқылдарының массалық үлесі-30-90%, Органикалық заттардың массалық үлесі-47,4%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N-29,7-30,8; N-31,2-32,8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 (ЖКУ) 11-37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P2О5-37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С тыңайтқыш (Calbit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11:40:11+2MgO+МЭ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N-11+-2, P-40+-2, K-11+-2, MgO-2+-0,5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13:40:13+МЭ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P-40±2, K-13±2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15:30:15+2MgO+МЭ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P-30+-2, K-15+-2, MgO-2+-0,5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15:31:15+МЭ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P-31+-2, K-15+-2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18:18:18+3MgO+МЭ Әмбебап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 MgO-3±0,5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19:19:19+МЭ Әмбебап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N-19±2, P-19±2, K-19±2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20:20:20+МЭ Әмбебап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12:6:36+2,5MgO+МЭ Финал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МgO-2,5±0,5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12:6:36+2,5MgO+МЭ+стим Финал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MgO-2,5±0,5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15:7:30+3Mgo+МЭ Финал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P-7±2, K-30±2, MgO-3±0,5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9,2; P2O5, кемінде 96; K2O, кемінде 105; ЅО4, кемінде 14; MN 20; Cu 5,0; Zn 15; B 4,5;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125; ЅО4, кемінде 0,46; СаО, кемінде 200; MgO, кемінде 13; Fe 0,3; Mn 0,5; Cu 4,5; Zn 0,75; B 0,23; Mo 0,015; Co 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Кальций+Магний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109-дан кем емес; CaO, 160-тан кем емес; MgO, 42-ден кем емес; B 2,3; органикалық заттар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маркалы Көкжидек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3,7-ден кем емес; P2O5, 75-тен кем емес; K2O, 62-ден кем емес; ЅО4, кем емес16; MgO, кем емес6,2; Fe 7,5; Mn 2,5; Cu 2,2; Zn 3,7; B 1,1; Mo 0,03; Co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маркалы РКMg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19-дан кем емес; Р2О5, 289-дан кем емес; К2О, 259-дан кем емес; MgO, 50-ден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Комплимент Қияр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3,2-ден кем емес; P2O5, 91-ден кем емес; K2O, 78-ден кем емес; ЅО4, 25-тен кем емес; Fe 10; Mn 4,6; Cu 4,0; Zn7, 8; B 5,0; Mo 0,1; Co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Комплимент Қызанақ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жалпы,3,7-ден кем емес; P2O5, 87-ден кем емес; K2O, 79-дан кем емес; ЅО4, 23-тен кем емес; Fe 7,7; Mn 5,9; Cu 5,6; Zn 8,4; B 2,8; Mo 0,1; Co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Комплимент Хвоя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3,4-тен кем емес; P2O5, 62-ден кем емес; K2O, 53-тен кем емес; ЅО4, 6,4-тен кем емес; MGO , 8,3-тен кем емес; Fe 3,33; Mn 1,39; Cu 0,22; Zn 0,33; B 0,39; Mo 0,008; Co 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Комплимент Мақта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70; P2O5, кемінде 90; K2O, кемінде 80; SO4, кемінде 14; Mn 10; Cu 5,0; Zn 25; B 10;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күрделі минералды тыңайтқыш (қоспа) маркасы: ФЕРТИКА Универсал-2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P2O5-8, K-14, Mg-2, S-8, B-0,1, Cu-0,1 Fe-0,1, Mn-0,2 Mo-0,01,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"Оксигумат-У"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NH2-1,2%, P2O5-2,0%,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BACTOLIKS-maximus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C-25%, аминқышқылдары-5%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HUMIN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қышқылдары-18% фульво қышқылы-18%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BLOOM SET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Zn-1%, B-0,05%, аминқышқылдары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Doping-ENERGY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ISAPTION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аминқышқылдары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C-3%,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RAIZE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қышқылдары-18% фульво қышқылы-18%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ROOT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қышқылдары-20% фульво 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Amino Cal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CaO-14%, B-0,2%,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FUMIN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қышқылдары-20% фульво 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Gel K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K2O-17%, аминқышқылдары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GUMIN MAX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гумин қышқылдары-20% фульво 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SOIL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 гумин қышқылдары -14% фульво қышқылы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 ДМП (Control DMP)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АМИДТІ АЗОТ) , P2O5-17%(ФОСФОР ПЕНТОКСИДІ)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МагФос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P2О5-30%: MgO-6.8%: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тыңайтқышы-толық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аминқышқылдары-11,6%, N-9,4%, K2O-2,7%, MgO-1,7%, Mn-1,5%, P2O5-0,9%, Zn-0,5%, Cu-0,3%,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лебозол-марганец нитраты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Mn-15%, N-7,7%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Лебозол-Магний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MgO-10%, 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Лебозол-күкірт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Лебозол-Калий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 – МагС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MgO-29,3%, S-22%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 - Мыс-Хелат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маркалары: Лебозол-Нутриплант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мочевина азоты-5,6%, аммиак азоты-1,7%, нитрат азоты-0,7%, P2O5-8%, K2O-6%,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Лебозол-мырыш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Лебозол-Натрилант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карбамидті азот-18%: нитратты азот-5%: аммиак азот-4%: Mg-3%: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Лебозол-Заатгут Микс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Mn-7.8%: N-6.8%: Zn-4.2%: Cu-2.2%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Лебозол-Нутриплант 5-20-2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аммиак азоты-4,2%, карбамид азоты-0,9%, P2O5-20%, К2О-5%,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 16:20 + 12% S + 0.05% B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6:24:12 + 2% Ca + 5% S + 0.05% 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P-24, K-12, Ca-2, S-5,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7:21:21 + 4% S + 0.05% 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P-21, K-21, S-4,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8:15:15 + 3% Ca + 9% S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P-15, K-15, Ca-3, S-9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13:40:13 (Master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Р205-40%;К2O-13%,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15:5:30+2 (Master 15-5-30+2)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Р205-5%;К2O-30%, MgO - 2%,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18:18:18+3MgO+S+TE (Master 18:18:18+3MgO+S+TE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Р205-18%;К2O-18%, MgO - 3%,SO3- 6%,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20:20:20 (Master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3:11:38+4 (Master 3:11:38+4)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Р205-11%;К2O-38%, MgO-4%, SO3-25,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3:37:37 (Master 3:37:37)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Р205-37%;К2O-37%,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"СТЕРНЯ-12" микробиологиялық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 спора түзетін бактериялардың 4 штаммы (кемінде 108 КҚ/мл); Trichoderma саңырауқұлақтарының 3 штаммы, сүт қышқылы, фосфор - және калий жұмылдыратын, азотты бекітетін бактериялар (кемінде 4х108 КҚ/мл); целлюлозолитикалық ферменттер кешені (белсенділігі кемінде 5 бірлік/мл); табиғи полисахаридтер, фитогормондар, витаминдер, l- аминқышқылдары; калий гуматы-0,5 %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кешенді азот-фосфор-калий тыңайтқышы (NPK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P2O5-15,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Фосфаттардың массалық үлесі (P₂O₅) % - да 59-60-тан кем емес, калийдің массалық үлесі (k₂o) % - да 19-20-дан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жапырақты ФЕРТИКА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MgO-1,4, SO3-1,8, B-0,01, Fe-0,1, Mn-0,1, Cu-0,01, Zn-0,003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жапырақты ФЕРТИКА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MgO-0,1, SO3-0,08, B-5, Fe-0,08, Mn-0,08, Cu-0,003, Zn-0,03, Mo-0,003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ФЕРТИКА Плюс 6,4-11-31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P2O5-11, K2O-31, MgO-2,6, SO3-4,4, B-0,01, Fe-0,1, Mn-0,1, Cu-0,03, Zn-0,002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маркалары: жапырақты ФЕРТИКА 4-13-36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P2O5-13, K2O-36, MgO-1,6, S-7,7, B-0,01, Cu-0,03, Fe-0,1, Mn-0,1, Mo-0,002, Zn-0,03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АМИНО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MgO-0,1; SO3-0,08; Cu-0,015; B-0,01; Fe-0,01; Mn-0,02; Zn-0,02; P2O5-1,0; K2O-1,1; Si-0,004; Co-0,004; аминқышқылдары-35; полисахаридтер-0,1; фитогориондар-0,012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Макро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-11,1%; P2O5-4,03%; K2O-6,47%; SO3-0,02 %; Cu – 0,01 %; B – 0,02%; Fe-0,02 %; Mn-0,01 %; Zn – 0,01%; аминқышқылдары-3,0%; органикалық қышқылдар – 0,7%; полисахаридтер-0,00388 %; фитогормондар-0,00044 %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Микро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 MgO-4,53; SO3-3,91; Cu-0,51; B-0,51; Fe-0,6; Mn-0,94; Zn-0,5; Mo-0,002; аминқышқылдары-5,19; органикалық қышқылдар-5,3; полисахаридтер-0,00379; фитогормондар-0,00043; гумин қышқылдары-0,25; фульвоқышқылдар-0,045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N-3,34%, SO3-0,25 %; В-0,5 %; Мо-3,0 %; Zn-0,5 %; аминқышқылдары-4,26 %; органикалық қышқылдар-16,5 %; полисахаридтер-0,00417 %; фитогормондар-0,00048 %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Супер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К2О-5,0 %; MgO-2,46%; В-0,37 %; Zn-0,21%; SO3-0,35 %; Cu-0,37%; Mo-0,002%; аминқышқылдары-2,86 %; органикалық қышқылдар – 2,3%; полисахаридтер-0,00403 %; фитогормондар-0,00046 %)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ТЕРРА маркасы 5:20:5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P2O5-20,0; K2O-5,0; MgO-0,01; SO3-0,01; B-0,02; Cu-0,04; Fe-0,07; Mn-0,035; Mo-0,01; Zn-0,01; Si-0,01; Co-0,001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N-4,53%, Р2О5-30,00% 0, В-0,51%, Zn-0,51%, аминқышқылдары-0,08%, органикалық қышқылдар-4,5%, полисахаридтер-0,00365%, фитогормондар-0,00042%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N-8,86; MgO-0,71; SO3-0,77; Ca-15,0; Cu-0,02; B-0,04; Fe-0,21; Mn-0,11; Zn-0,02; аминқышқылдары-0,78; органикалық қышқылдар-0,1; полисахаридтер-0,00347; фитогормондар-0,0004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В-10,95; аминқышқылдары-1,5; полисахаридтер-0,00368; фитогормондар-0,00042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Моно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Mn-10,84; N-2,66; SO3-4,41; аминқышқылдары-1,39; органикалық қышқылдар-7,2; полисахаридтер-0,00329; фитогормондар-0,00038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Моно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 SO3-2,66; 5,65; аминқышқылдары-2,68; органикалық қышқылдар-6,2; полисахаридтер-0,00397; фитогормондар-0,00045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Моно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Zn-7,67; N-5,41; SO3-3,61; аминқышқылдары-2,78; органикалық қышқылдар-8,35; полисахаридтер-0,00385; фитогормондар-0,00044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қышқылдарының тұздары 20 г / л, гумин қышқылдарының тұздары 180 г / л оның ішінде калий 30 г / л, амин қышқылдары 25 г / л, микроэлементтер 10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комплемент маркалы Эластико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34-тен кем емес; К2О, 76-дан кем емес; Fe 5,0; N5, 0; белсенді органикалық зат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Р205-54%;К2O-10%,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(Plantafol 30:10:10)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Р205-10%;К2O-10%,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 (Plantafol 5:15:45)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Р205-15%, К2O-45%,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15-7-30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P-7%, K-30%, Mg-0,20%, S-0,19%, Fe(EDTA)-0,10%, Mn(EDTA)-0,05%, Zn(EDTA)-0,012%, Сu(EDTA)-0,012%, B-0,045%,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21-11-21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P-11%, K-21%, Mg-0,10%, S-0,19%, Fe(EDTA)-0,10%, Mn(EDTA)-0,05%, Zn(EDTA)-0,015%, Сu(EDTA)-0,012%, B-0,02%,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0-20-35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 P2O5-20, K2O-35, S-7,5, Fe-0, B-2, Mo-0,2, Cu-0,2, Zn-0,2, Mn-0,2,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14-14-14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K2O-14, S-6,1, Fe-0,25, B-0,1, Mo-0. Cu-0,65, Zn-0,65, Mn-0,55, Mg-3,4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14-5-15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- 14, Фосфор (P2O5) - 5, Калий (K2O) - 15, Сера (S) - 0, Fe - 0, Бор (B) - 0, Mo - 0, Cu - 0,1, Zn - 0,1, Mn - 0,1, Mg - 0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15-5- 23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K2O-23, S-9,7, Fe-0,2, B-0,05, Cu-0,3, Zn-0,3, Mn-0,3, Mg-2,2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17-6-18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P2O5-6, K2O-18, S-4,8, Fe-0,25, B-0,1, Mo-1,5, Cu-0,8, Zn-0,8, Mn-0,9,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18-18-18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S-4,7, Fe-0, B-0, Mo-0, Cu-0,03, Zn-5,3, Mn-0, Mg-0,025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18-18-18 Ме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S-1,7, Fe-0,1, B-0,1, Mo-1,5, Cu-0,4, Zn-0,4, Mn-0,4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Cu-0,25, Zn-0,25, Mn-0,20,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3-11-26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K2O-26, S-12,5, Fe-0,25, B-0,1, Cu-0,55, Zn-0,55, Mn-0,5, Mg-4,5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35 -0-0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P2O5-0, К2О-0, S-0, Fe-0, B-4, Mo-0,05, Cu-0,1, Zn-0,1, Mn-0,1,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 K2O-3, Fe-0,4, бос аминқышқылдары-10%; - полисахаридтер-6,1%; - ауксиндер-0,6%;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 P2O5-20±1, S-14±1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20:20+Zn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20:20+В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20:20+ВCMZ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20:20+ВMZ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SO3-2,5%, MgO-2,5%, Fe-0,5%, Mn-0,5%, Zn-0,5%, Cu-0,1%, B-0,5%, Mo-0,005%,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дақылдары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 B-0,5%, Cu-0,2%, Fe-0,3%, Co-0,002%, Mn-0,4%, Mo-0,036%, Zn-0,3%,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SO3-4,5%, Cu-0,9%, Fe-0,8%, Mn-1,1%, Mo-0,005%, Zn-1%,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"Жүгеріге арналған"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SO3-4,2%, B-0,4%, Cu-0,6%, Fe-0,7%, Mn-0,7%, Mo-0,003%, Zn-1,1%,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арналған"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SO3-1,8%, B-0,5%, Cu-0,2%, Fe-0,2%, Mn-0,65%, Mo-0,005%, Zn-0,5%, Ti-0,02%, Na2O-3%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K2O-22,0, N-2,6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CaO-17,0, N-10,0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- 3, 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"ГУМИМАКС-П" микроэлементтері бар күрделі гумин-минералды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және фульв қышқылдары - 2%, органикалық қышқылдар-14%, амин қышқылдары-0,15%, N-3,5%, P2O5-3,5%, K2O-5%, микроэлементтер-0,5%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(Ferrilеne)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(Ferriline Trium)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(EDDHA/EDDHSA), Mn-1,0% (EDTA), K2O-6,0%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Coveron (КОВЕРОН)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Zn-0,0002, Cu-0,0003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P60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P2O5-55%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KALIBRE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SCUDO (Скудо)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минқышқылдары мен пептидтер-9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TIFI Max (Тифи Макс)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Zn-0,0002, Cu-0,0002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TRAINER (Тренер)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Zn-0,0005, Cu-0,0003 аминқышқылдары мен пептидтер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аммонийлы -н.м. 6,8, N нитратты - н.м. 6,8, N амидты - н.м.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маркалы сұйық күрделі тыңайтқыштар (СКТ)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P2О5-37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маркалы сұйық күрделі тыңайтқыштар (СКТ)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Жүгері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2,4; P2O5, кемінде 97; K2O, кемінде 85; ЅО4, кемінде 14; MN 10; Cu 2,5; Zn 30; B 4,0;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Бұршақ дақылдары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6,8; P2O5, кемінде 83; K2O, кемінде 103; ЅО4, кемінде 14; Mn 15; Cu 2,0; Zn 5,0; B 8,0; Mo 15; Co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80-ден кем емес; K2O, 39-дан кем емес; ЅО4, 51-ден кем емес; Fe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Темір+Цинк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73-тен кем емес; K2O, 41-ден кем емес; ЅО4, 25-тен кем емес; Fe 15; Zn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9,8; P2O5, кемінде 83; K2O, кемінде 99; ЅО4, кемінде 14; MN 15; Cu 12; Zn 8,0;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Зығыр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3,9-дан кем емес; P2O5, 92-ден кем емес; K2O, 85-тен кем емес; ЅО4, 14-тен кем емес; Mn 10; Cu 5,0; Zn 25;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12-ден кем емес; P2O5, 80-ден кем емес; K2O, 103-тен кем емес; ЅО4, 14-тен кем емес;Mn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14-тен кем емес; Р2О5, 67-ден кем емес; К2О, 88-ден кем емес; Cu,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3,8-ден кем емес; Р2О5, 44-тен кем емес; К2О, 58-ден кем емес; Mo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Рапс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1,0-ден кем емес; P2O5, 83-тен кем емес; K2O, 57-ден кем емес; ЅО4, 35-тен кем емес; MN 20; Cu 2,0; Zn 12; B 7,0; Mo 0,15; Co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Қызылша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11; P2O5, кемінде 87; K2O, кемінде 106; SO4, кемінде 14; Mn 25; Cu 4,0; Zn 6,0;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5,5-тен кем емес; P2O5, 79-дан кем емес; K2O, 83-тен кем емес; ЅО4, 14-тен кем емес; MN 10; Cu 9,0; Zn 15; B 4,5;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67-ден кем емес; К2О, 43-тен кем емес; Zn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тыңайтқыштар КомплеМет маркасы: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105*; P2O5, кемінде 99; K2O, кемінде 87; ЅО4, кемінде 10; MGO, кемінде 11,6; Fe 9,0; Mn 3,0; Cu 3,0; Zn 5,0; B 3,0; Mo0,15;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тыңайтқыштар КомплеМет маркасы: Бутон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50-ден кем емес; Р2О5, 200-ден кем емес; Со, 50-ден кем емес; B 3,0; белсенді органикалық зат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тыңайтқыштар КомплеМет маркасы: Жүгері Импульс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20; Р2О5, кемінде 140; К2О, кемінде 90; SO4, кемінде 10; Mn 10; Cu 2,5; Zn 30; B 4,0 ; Mo 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тыңайтқыштар КомплеМет маркасы: Рапс Импульс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25; Р2О5, кемінде 120; К2О, кемінде 80; SO4, кемінде 10; Mn 20; Cu 2,0; Zn 12; B 7,0; Mo 0,15; Co 0,06;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тыңайтқыштар КомплеМет маркасы: Рубин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50-ден кем емес; Р2О5, 320-дан кем емес; К2О, 95-тен кем емес; СаО, 50-ден кем емес; MgO, 15-тен кем емес; Zn 4,5; белсенді органикалық зат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тыңайтқыштар КомплеМет маркасы: Бау-бақша импульс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20; Р2О5, кемінде 110; К2О, кемінде 75; SO4, кемінде 10; Mn 10; Cu 9,0; Zn 15,0; B 4,5; Mo 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 РапсМикс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 СaO-8,7%, Mn-4,8%, B-4,1%,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Лебозол-КвадроС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Mn-12,2%, S-12%, Zn-6%, Сu-4,8%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Лебозол-ТриМакс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 Zn-8.5%: Cu-8.4%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15-7-30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P-7%, K-30%, Mg-0,20%, S-0,19%, Fe(EDTA)-0,10%, Mn(EDTA)-0,05%, Zn(EDTA)-0,012%, Cu(EDTA)-0,012%, B-0,045%,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P-19%, K-19%, Mg-0,10%, S-0,19%, Fe(EDTA)-0,10%, Mn(EDTA)-0,05%, Zn(EDTA)-0,015%, Cu(EDTA)-0,012%, B-0,02%,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21-11-21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P-11%, K-21%, Mg-0,10%, S-0,19%, Fe(EDTA)-0,10%, Mn(EDTA)-0,05%, Zn(EDTA)-0,015%, Cu(EDTA)-0,012%, B-0,02%,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маркалы, Ревитаплант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Mg-0,5%, Si-0.5%, Fe(EDTA)-0.2%, Mn(EDTA)-0,6%, Zn(EDTA)-1,1%, Cu(EDTA)-1,5%, Mo-0,02%, Co-0,005%, аминқышқылдар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маркалы, Ревитаплант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MgО-0,5%, Si-0,05%, Mn(EDTA)-0,7%, Zn(EDTA)-2,1%, Cu(EDTA)-1,5%, Mo-0,02%, Co-0,005%, аминқышқылдар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 NPK маркалары: Ревитаплант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K-10%, Mg-0,4%, Si-0.5%, Fe(EDTA)-0.4%, Mn(EDTA)-0,6%, Zn(EDTA)-1,5%, Cu(EDTA)-0,12%, Mo-0,02%, Co-0,007%,аминқышқылдар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MgO-2,5% SO3-2,5%, Fe-0,3%, Mn-0,6%, Cu-0,2%, B-0,4%, Mo-0,005%, Zn-0,65%,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Мырыш-700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Zn-40,0, 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"Актив"маркалы Ультрамаг фосфоры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P2O5-35%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маркалы Ультрамаг фосфоры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P2O5-35%, MgO-4%, Zn-2,5%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(Ferrilene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- 6,0% (EDDHSA орто-орто)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Фертигрейні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- 7%; N - 3,5%; Р - 2%; Mn - 1%; B - 0,3%; S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Фертигрейні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 - 1%; аминқышқылдары, барлығы -9%; l-аминқышқылдары-6,5%; теңіз балдыры сығындысы-4%; органикалық заттар, барлығы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СоМо Фертигрейні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Co-0,5%; Mo-1%; аминқышқылдары, барлығы -9%; l-аминқышқылдары-6,5%; теңіз балдыры сығындысы-4%; органикалық заттар, барлығы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Фолиар Фертигрейні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барлығы - 10%; Органикалық заттар, барлығы -40%; N - 5%; Zn - 0,75%; Mn - 0,5%; B - 0,1%; S - 4%; Fe-0,1%; Cu-0,1%; Mo-0,02%;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К2О-50±1, SO4-51±0,5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(калий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(калий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Фосфогипс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SOLUMOP®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KCl-95,8, K2O-60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BMZ(aa) Б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 MgO-2,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BMZ(aa) А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К2О-43, Bacillus subtilis Ч-13-5*10^4КОЕ/г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Цитогумат Голд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қышқылы&lt;5, фульв қышқылы&lt;1, гумин заттары&lt;6, N-1,43, K-6,2, Na-5,2, Fe-0,4, Cu-0,2, Zn-0,2, B-0,2, Mn-0,17, Co-0,02, Mo-0,018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Цитогумат марки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 K2O-6,2%, Na-5,2%, P2O5-238 мг/кг, SO3-681 мг/кг, CaO-939 мг/кг, Fe-253 мг/кг, Mg-78 мг/кг, B-71 мг/кг, Со-0,7 мг/кг, Mn-25 мг/кг, Zn-71 мг/кг, Мо-28 мг/кг, Cu-96 мг/га, Al-76 мг/га, Ва-5,5 мг/кг, Ni-1,3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Бор (органикалық) - ECOLINE Boron (organic)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B-15,5, N-6,5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 - ECOLINE Phosphite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-53, K2O-35, N-0,6, B-1,4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(К-Zn) - ECOLINE Phosphite (K-Zn)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-32, K2O-17, Zn (ЕДТА хелаты) - 3,5, 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(К-Амино) - ECOLINE Phosphite (К-Amino)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-25, K2O-17, N-4, l-a-7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 қол жетімді бор (B) - 150 г / л (11%), амин азоты (N) – 51 г / л(3,7%)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