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b8fb" w14:textId="2f8b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31 қаңтардағы № 05/01 қаулысы. Қарағанды облысының Әділет департаментінде 2025 жылғы 4 ақпанда № 6707-09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бойынша кен іздеушілікке арналған аумақтарды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Өнеркәсіп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құрылыс министрлігі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 комитетінің "Орталыққазжерқойнауы"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Қазақстан өңіраралық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департаменті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табиғи ресурстар министрлігі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комитетінің Қарағанды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экология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кен іздеушілікке арналған аумақтар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 те нің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Учаскенің ауданы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0,0491 (кв.км)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 (кв.км)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4,899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4,876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4,8792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3,0957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