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d6c" w14:textId="e4e5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халқын орталықтандырылмаған ауыз сумен жабдықтау кезінде жер үсті және жер асты су объектілерінен су алу Ережелерін бекіту туралы" Қарағанды облыстық мәслихатының 2018 жылғы 12 желтоқсандағы ХХ сессиясының № 362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20 қарашадағы № 336 шешімі. Қазақстан Республикасының Әділет министрлігінде 2025 жылғы 25 қарашада № 37465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2018 жылғы 12 желтоқсандағы ХХ сессиясының № 362 "Қарағанды облысының халқын орталықтандырылмаған ауыз сумен жабдықтау кезінде жер үсті және жер асты су объектілерінен су алу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5093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