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b91c" w14:textId="defb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Жаркент қаласының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2025 жылғы 22 қазандағы № 8-48-210 бірлескен шешімі және Жетісу облысы Панфилов ауданы әкімдігінің 2025 жылғы 22 қазандағы № 505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Жаркент қаласы халқының пікірін ескере отырып, 2025 жылдың 10 қыркүйегіндегі Республикалық ономастика комиссиясының қорытындысы негізінде, Панфилов аудандық мәслихаты ШЕШІМ ҚАБЫЛДАДЫ және Панфилов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Жаркент қаласының келесі көшелері: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1)3-ықшам ауданы №10 көшесі "Жақып Заманбеков"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2)3-ықшам ауданы № 11 көшесі "Нұрахмет Көшербаев"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3)3-ықшам ауданы №12 көшесі "Барат Туғанбаев"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4)3-ықшам ауданы №13 көшесі "Мұқаш Қобдалиев" көшесі;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5)2-ықшам ауданы № 35 көшесі "Әшімбай Айтахунов" көшесі болып қайта аталсын.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Панфилов аудандық мәслихатының шешімі мен Панфилов аудан әкімдігінің қаулысының орындалуын бақылау Панфилов аудандық мәслихатының "Білім, денсаулық сақтау, мәдениет, әлеуметтік саясат, спорт, жастар ісі мәселелері жөніндегі" тұрақты комиссиясына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Панфилов аудандық мәслихатының шешімі және Панфилов ауданының әкімдігінің қаулысы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