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03d2" w14:textId="80f0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"Панфилов ауданы бойынша бөлшек салықтың арнаулы салық режимін қолдану кезінде салық мөлшерлемесінің мөлшерін төмендету туралы" Жетісу облысы Панфилов аудандық мәслихатының 2024 жылғы 19 наурыздағы № 8-19-83 шешімінің күші жойылды деп тану туралы" Панфилов аудандық мәслихатының шешімі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Жетісу облысы Панфилов аудандық мәслихатының 2025 жылғы 23 желтоқсандағы № 8-52-228 шешімі. Алматы облысы Әділет департаментінде 2025 жылы 24 желтоқсанда № 37668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01.01.2026 бастап қолданысқа енгізіледі - осы шешімнің 2-тармағымен.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Заңының 7-бабының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Панфилов аудандық мәслихаты ШЕШІМ ҚАБЫЛДАДЫ: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"Панфилов ауданы бойынша бөлшек салықтың арнаулы салық режимін қолдану кезінде салық мөлшерлемесінің мөлшерін төмендету туралы" Жетісу облысы Панфилов аудандық мәслихатының 2024 жылғы 19 наурыздағы </w:t>
      </w:r>
      <w:r>
        <w:rPr>
          <w:rFonts w:ascii="Times New Roman"/>
          <w:b w:val="false"/>
          <w:i w:val="false"/>
          <w:color w:val="000000"/>
          <w:sz w:val="28"/>
        </w:rPr>
        <w:t>№ 8-19-83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шешімінің (Нормативтік құқықтық актілерді мемлекеттік тіркеу тізілімінде № 179-19 болып тіркелген) күші жойылды деп танылсын.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2026 жылғы 1 қаңтардан бастап қолданысқа енгізіледі және ресми жариялануға жатады.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Панфилов аудандық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Шокпаров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