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cc0" w14:textId="d1cc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2024 жылғы 12 сәуірдегі "Панфилов ауданында тұрғын үй көмегін көрсетудің мөлшері мен тәртібін айқындау туралы" № 8-21-96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2025 жылғы 21 сәуірдегі № 8-41-180 шешімі. Жетісу облысы Әділет департаментінде 2025 жылы 24 сәуірде № 302-19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2024 жылғы 12 сәуірдегі "Панфилов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8-21-96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195876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Панфилов ауданында тұрғын үй көмегін көрсетудің мөлшері мен тәртібінде: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