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c84a" w14:textId="fd9c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Жетісу облысы Панфилов ауданы әкімдігінің 2025 жылғы 9 сәуірдегі № 126 қаулысы. Жетісу облысы Әділет департаментінде 2025 жылы 17 сәуірде № 300-19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Панфилов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Панфилов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Панфилов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9 сәуірдегі № 126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6" w:id="4"/>
    <w:p>
      <w:pPr>
        <w:spacing w:after="0"/>
        <w:ind w:left="0"/>
        <w:jc w:val="left"/>
      </w:pPr>
      <w:r>
        <w:rPr>
          <w:rFonts w:ascii="Times New Roman"/>
          <w:b/>
          <w:i w:val="false"/>
          <w:color w:val="000000"/>
        </w:rPr>
        <w:t xml:space="preserve"> Панфилов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Панфилов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Панфилов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8"/>
    <w:bookmarkStart w:name="z21" w:id="9"/>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9"/>
    <w:bookmarkStart w:name="z22" w:id="1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0"/>
    <w:bookmarkStart w:name="z23" w:id="11"/>
    <w:p>
      <w:pPr>
        <w:spacing w:after="0"/>
        <w:ind w:left="0"/>
        <w:jc w:val="both"/>
      </w:pPr>
      <w:r>
        <w:rPr>
          <w:rFonts w:ascii="Times New Roman"/>
          <w:b w:val="false"/>
          <w:i w:val="false"/>
          <w:color w:val="000000"/>
          <w:sz w:val="28"/>
        </w:rPr>
        <w:t>
      3. "Панфилов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1"/>
    <w:bookmarkStart w:name="z24" w:id="12"/>
    <w:p>
      <w:pPr>
        <w:spacing w:after="0"/>
        <w:ind w:left="0"/>
        <w:jc w:val="both"/>
      </w:pPr>
      <w:r>
        <w:rPr>
          <w:rFonts w:ascii="Times New Roman"/>
          <w:b w:val="false"/>
          <w:i w:val="false"/>
          <w:color w:val="000000"/>
          <w:sz w:val="28"/>
        </w:rPr>
        <w:t>
      4. "Панфилов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2"/>
    <w:bookmarkStart w:name="z25" w:id="13"/>
    <w:p>
      <w:pPr>
        <w:spacing w:after="0"/>
        <w:ind w:left="0"/>
        <w:jc w:val="both"/>
      </w:pPr>
      <w:r>
        <w:rPr>
          <w:rFonts w:ascii="Times New Roman"/>
          <w:b w:val="false"/>
          <w:i w:val="false"/>
          <w:color w:val="000000"/>
          <w:sz w:val="28"/>
        </w:rPr>
        <w:t>
      5. Панфилов ауданының әкімдігі мынадай іс-шараларды ұйымдастырады:</w:t>
      </w:r>
    </w:p>
    <w:bookmarkEnd w:id="13"/>
    <w:bookmarkStart w:name="z26" w:id="1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4"/>
    <w:bookmarkStart w:name="z27" w:id="1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5"/>
    <w:bookmarkStart w:name="z28" w:id="16"/>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6"/>
    <w:bookmarkStart w:name="z29" w:id="1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17"/>
    <w:bookmarkStart w:name="z30" w:id="1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18"/>
    <w:bookmarkStart w:name="z31" w:id="1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9"/>
    <w:bookmarkStart w:name="z32" w:id="2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0"/>
    <w:bookmarkStart w:name="z33" w:id="2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1"/>
    <w:bookmarkStart w:name="z34" w:id="22"/>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2"/>
    <w:bookmarkStart w:name="z35" w:id="2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3"/>
    <w:bookmarkStart w:name="z36" w:id="2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4"/>
    <w:bookmarkStart w:name="z37" w:id="2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5"/>
    <w:bookmarkStart w:name="z38" w:id="26"/>
    <w:p>
      <w:pPr>
        <w:spacing w:after="0"/>
        <w:ind w:left="0"/>
        <w:jc w:val="left"/>
      </w:pPr>
      <w:r>
        <w:rPr>
          <w:rFonts w:ascii="Times New Roman"/>
          <w:b/>
          <w:i w:val="false"/>
          <w:color w:val="000000"/>
        </w:rPr>
        <w:t xml:space="preserve"> 4-тарау. Қорытынды ережелер</w:t>
      </w:r>
    </w:p>
    <w:bookmarkEnd w:id="26"/>
    <w:bookmarkStart w:name="z39" w:id="27"/>
    <w:p>
      <w:pPr>
        <w:spacing w:after="0"/>
        <w:ind w:left="0"/>
        <w:jc w:val="both"/>
      </w:pPr>
      <w:r>
        <w:rPr>
          <w:rFonts w:ascii="Times New Roman"/>
          <w:b w:val="false"/>
          <w:i w:val="false"/>
          <w:color w:val="000000"/>
          <w:sz w:val="28"/>
        </w:rPr>
        <w:t>
      14. Панфилов ауданының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