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4578" w14:textId="95e4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2024 жылғы 15 сәуірдегі "Көксу ауданында тұрғын үй көмегін көрсетудің мөлшері мен тәртібін айқындау туралы" № 22-90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Көксу аудандық мәслихатының 2025 жылғы 30 мамырдағы № 41-176 шешімі. Жетісу облысы Әділет департаментінде 2025 жылы 2 маусымда № 317-19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Көксу ауданы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2024 жылғы 15 сәуірдегі "Көксу ауданында тұрғын үй көмегін көрсетудің мөлшері мен тәртібін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№ 22-90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195888 болып тіркелген) келесі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Көксу ауданында тұрғын үй көмегін көрсетудің мөлшері мен тәртібінде: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"электрондық үкімет" веб-порталынан құжаттардың толық топтамасын алған күннен бастап 6 (алты) жұмыс күнін құрайды."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